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6A7E" w14:textId="228BBAFA" w:rsidR="004F3A59" w:rsidRPr="00B42356" w:rsidRDefault="00B42356" w:rsidP="00A64E79">
      <w:pPr>
        <w:pStyle w:val="Turnhoutbodytekstvet"/>
        <w:rPr>
          <w:lang w:val="ru-RU"/>
        </w:rPr>
      </w:pPr>
      <w:r>
        <w:rPr>
          <w:lang w:val="ru-RU"/>
        </w:rPr>
        <w:t xml:space="preserve">Желтая коробка для лиц старше 65 лет, проживающих </w:t>
      </w:r>
      <w:r w:rsidR="00EF272A">
        <w:rPr>
          <w:lang w:val="ru-RU"/>
        </w:rPr>
        <w:t>у себя дома</w:t>
      </w:r>
      <w:r w:rsidR="00046832" w:rsidRPr="00B42356">
        <w:rPr>
          <w:lang w:val="ru-RU"/>
        </w:rPr>
        <w:t xml:space="preserve"> </w:t>
      </w: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:rsidRPr="00AC43C2" w14:paraId="38EA3511" w14:textId="77777777" w:rsidTr="00A51309">
        <w:trPr>
          <w:trHeight w:hRule="exact" w:val="1094"/>
        </w:trPr>
        <w:tc>
          <w:tcPr>
            <w:tcW w:w="1327" w:type="dxa"/>
          </w:tcPr>
          <w:p w14:paraId="625D1A65" w14:textId="77777777" w:rsidR="00150F5E" w:rsidRPr="00B42356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</w:p>
        </w:tc>
        <w:tc>
          <w:tcPr>
            <w:tcW w:w="4422" w:type="dxa"/>
          </w:tcPr>
          <w:p w14:paraId="28CA7E7E" w14:textId="77777777" w:rsidR="00150F5E" w:rsidRPr="00B42356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</w:p>
        </w:tc>
        <w:tc>
          <w:tcPr>
            <w:tcW w:w="442" w:type="dxa"/>
          </w:tcPr>
          <w:p w14:paraId="7B636D87" w14:textId="77777777" w:rsidR="00150F5E" w:rsidRPr="00B42356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</w:p>
        </w:tc>
        <w:tc>
          <w:tcPr>
            <w:tcW w:w="4416" w:type="dxa"/>
          </w:tcPr>
          <w:p w14:paraId="306DD85E" w14:textId="77777777" w:rsidR="00150F5E" w:rsidRPr="00B42356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</w:p>
        </w:tc>
        <w:tc>
          <w:tcPr>
            <w:tcW w:w="1321" w:type="dxa"/>
          </w:tcPr>
          <w:p w14:paraId="01125F9A" w14:textId="77777777" w:rsidR="00150F5E" w:rsidRPr="00B42356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</w:p>
        </w:tc>
      </w:tr>
      <w:tr w:rsidR="00150F5E" w:rsidRPr="00AC43C2" w14:paraId="4BB89578" w14:textId="77777777" w:rsidTr="00A51309">
        <w:trPr>
          <w:trHeight w:hRule="exact" w:val="1389"/>
        </w:trPr>
        <w:tc>
          <w:tcPr>
            <w:tcW w:w="1327" w:type="dxa"/>
          </w:tcPr>
          <w:p w14:paraId="0C02A7C5" w14:textId="77777777" w:rsidR="00150F5E" w:rsidRPr="00B42356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</w:p>
        </w:tc>
        <w:tc>
          <w:tcPr>
            <w:tcW w:w="4422" w:type="dxa"/>
          </w:tcPr>
          <w:p w14:paraId="5CEAE04B" w14:textId="4F99A6D9" w:rsidR="00150F5E" w:rsidRPr="00011A54" w:rsidRDefault="00011A54" w:rsidP="00A51309">
            <w:pPr>
              <w:pStyle w:val="TurnhoutDienstnaam"/>
              <w:framePr w:hSpace="0" w:wrap="auto" w:vAnchor="margin" w:hAnchor="text" w:yAlign="inline"/>
              <w:suppressOverlap w:val="0"/>
              <w:rPr>
                <w:lang w:val="ru-RU"/>
              </w:rPr>
            </w:pPr>
            <w:r>
              <w:rPr>
                <w:lang w:val="ru-RU"/>
              </w:rPr>
              <w:t>Отдел по обеспечению равных возможностей</w:t>
            </w:r>
            <w:r w:rsidR="00046832" w:rsidRPr="00011A54">
              <w:rPr>
                <w:lang w:val="ru-RU"/>
              </w:rPr>
              <w:t xml:space="preserve"> </w:t>
            </w:r>
            <w:r w:rsidR="0021444B">
              <w:rPr>
                <w:lang w:val="ru-RU"/>
              </w:rPr>
              <w:t>лицам</w:t>
            </w:r>
            <w:r w:rsidR="00B42356">
              <w:rPr>
                <w:lang w:val="ru-RU"/>
              </w:rPr>
              <w:t xml:space="preserve"> пожилого возраста</w:t>
            </w:r>
            <w:r w:rsidR="003A39F0" w:rsidRPr="00011A54">
              <w:rPr>
                <w:lang w:val="ru-RU"/>
              </w:rPr>
              <w:t xml:space="preserve"> </w:t>
            </w:r>
          </w:p>
          <w:p w14:paraId="39AB9223" w14:textId="77777777" w:rsidR="00150F5E" w:rsidRPr="0016035E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GB"/>
              </w:rPr>
            </w:pPr>
            <w:r w:rsidRPr="0016035E">
              <w:rPr>
                <w:lang w:val="en-GB"/>
              </w:rPr>
              <w:t>Campus Blairon 200, 2300 Turnhout</w:t>
            </w:r>
          </w:p>
          <w:p w14:paraId="061209FB" w14:textId="77777777" w:rsidR="00150F5E" w:rsidRPr="0016035E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GB"/>
              </w:rPr>
            </w:pPr>
            <w:r w:rsidRPr="0016035E">
              <w:rPr>
                <w:lang w:val="en-GB"/>
              </w:rPr>
              <w:t>stad@turnhout.be, www.turnhout.be</w:t>
            </w:r>
          </w:p>
        </w:tc>
        <w:tc>
          <w:tcPr>
            <w:tcW w:w="442" w:type="dxa"/>
          </w:tcPr>
          <w:p w14:paraId="7D159DAC" w14:textId="77777777" w:rsidR="00150F5E" w:rsidRPr="0016035E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GB"/>
              </w:rPr>
            </w:pPr>
          </w:p>
        </w:tc>
        <w:tc>
          <w:tcPr>
            <w:tcW w:w="4416" w:type="dxa"/>
          </w:tcPr>
          <w:p w14:paraId="414ED83B" w14:textId="77777777" w:rsidR="00150F5E" w:rsidRPr="0016035E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GB"/>
              </w:rPr>
            </w:pPr>
          </w:p>
        </w:tc>
        <w:tc>
          <w:tcPr>
            <w:tcW w:w="1321" w:type="dxa"/>
          </w:tcPr>
          <w:p w14:paraId="08CA15F2" w14:textId="77777777" w:rsidR="00150F5E" w:rsidRPr="0016035E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GB"/>
              </w:rPr>
            </w:pPr>
          </w:p>
        </w:tc>
      </w:tr>
      <w:tr w:rsidR="005D75A5" w14:paraId="47065E0A" w14:textId="77777777" w:rsidTr="00A51309">
        <w:trPr>
          <w:trHeight w:hRule="exact" w:val="1247"/>
        </w:trPr>
        <w:tc>
          <w:tcPr>
            <w:tcW w:w="1327" w:type="dxa"/>
          </w:tcPr>
          <w:p w14:paraId="034AEB0C" w14:textId="77777777" w:rsidR="005D75A5" w:rsidRPr="0016035E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GB"/>
              </w:rPr>
            </w:pPr>
          </w:p>
        </w:tc>
        <w:tc>
          <w:tcPr>
            <w:tcW w:w="4422" w:type="dxa"/>
            <w:vMerge w:val="restart"/>
          </w:tcPr>
          <w:p w14:paraId="6C27E5A7" w14:textId="60A3B7F7" w:rsidR="005D75A5" w:rsidRPr="0016035E" w:rsidRDefault="004C10D8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Вх. №</w:t>
            </w:r>
            <w:r w:rsidR="005D75A5" w:rsidRPr="0016035E">
              <w:rPr>
                <w:lang w:val="ru-RU"/>
              </w:rPr>
              <w:t xml:space="preserve">: </w:t>
            </w:r>
          </w:p>
          <w:p w14:paraId="51A21DA6" w14:textId="6793E960" w:rsidR="005D75A5" w:rsidRPr="0016035E" w:rsidRDefault="004C10D8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Исх. №</w:t>
            </w:r>
            <w:r w:rsidR="005D75A5" w:rsidRPr="0016035E">
              <w:rPr>
                <w:lang w:val="ru-RU"/>
              </w:rPr>
              <w:t xml:space="preserve">: </w:t>
            </w:r>
          </w:p>
          <w:p w14:paraId="53583BF3" w14:textId="77777777" w:rsidR="005D75A5" w:rsidRPr="0016035E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</w:p>
          <w:p w14:paraId="7B00C086" w14:textId="788FAEBA" w:rsidR="005D75A5" w:rsidRPr="0016035E" w:rsidRDefault="004C10D8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Контактное лицо</w:t>
            </w:r>
            <w:r w:rsidR="005D75A5" w:rsidRPr="0016035E">
              <w:rPr>
                <w:lang w:val="ru-RU"/>
              </w:rPr>
              <w:t>:</w:t>
            </w:r>
          </w:p>
          <w:p w14:paraId="3B2F1CAB" w14:textId="50D659C6" w:rsidR="00E54D78" w:rsidRPr="00E54D78" w:rsidRDefault="00E54D78" w:rsidP="00E54D78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ru-RU"/>
              </w:rPr>
            </w:pPr>
            <w:r>
              <w:rPr>
                <w:lang w:val="ru-RU"/>
              </w:rPr>
              <w:t>сотрудник отдела</w:t>
            </w:r>
          </w:p>
          <w:p w14:paraId="66E6E06B" w14:textId="77777777" w:rsidR="005D75A5" w:rsidRPr="003A39F0" w:rsidRDefault="00046832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t>Koen Verhoeven</w:t>
            </w:r>
          </w:p>
          <w:p w14:paraId="21391F5B" w14:textId="2DB6B98B" w:rsidR="005D75A5" w:rsidRPr="0016035E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>T</w:t>
            </w:r>
            <w:r w:rsidR="004C10D8">
              <w:rPr>
                <w:lang w:val="ru-RU"/>
              </w:rPr>
              <w:t>ел</w:t>
            </w:r>
            <w:r w:rsidR="004C10D8" w:rsidRPr="0016035E">
              <w:t>.:</w:t>
            </w:r>
            <w:r w:rsidRPr="0016035E">
              <w:t xml:space="preserve"> </w:t>
            </w:r>
            <w:r w:rsidR="00C572CE" w:rsidRPr="0016035E">
              <w:t xml:space="preserve">+32 </w:t>
            </w:r>
            <w:r w:rsidR="00046832" w:rsidRPr="0016035E">
              <w:t>14 40 96 30</w:t>
            </w:r>
          </w:p>
          <w:p w14:paraId="27749D22" w14:textId="07F7EBD0" w:rsidR="005D75A5" w:rsidRPr="0016035E" w:rsidRDefault="004C10D8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rPr>
                <w:lang w:val="ru-RU"/>
              </w:rPr>
              <w:t>Е</w:t>
            </w:r>
            <w:r w:rsidRPr="0016035E">
              <w:t>-</w:t>
            </w:r>
            <w:r>
              <w:rPr>
                <w:lang w:val="nl-NL"/>
              </w:rPr>
              <w:t>mail</w:t>
            </w:r>
            <w:r w:rsidRPr="0016035E">
              <w:t xml:space="preserve">: </w:t>
            </w:r>
            <w:r w:rsidR="00046832">
              <w:t>koen</w:t>
            </w:r>
            <w:r w:rsidR="00046832" w:rsidRPr="0016035E">
              <w:t>.</w:t>
            </w:r>
            <w:r w:rsidR="00046832">
              <w:t>verhoeven</w:t>
            </w:r>
            <w:r w:rsidR="005D75A5" w:rsidRPr="0016035E">
              <w:t>@</w:t>
            </w:r>
            <w:r w:rsidR="005D75A5">
              <w:t>turnhout</w:t>
            </w:r>
            <w:r w:rsidR="005D75A5" w:rsidRPr="0016035E">
              <w:t>.</w:t>
            </w:r>
            <w:r w:rsidR="005D75A5">
              <w:t>be</w:t>
            </w:r>
            <w:r w:rsidR="005D75A5" w:rsidRPr="0016035E">
              <w:t xml:space="preserve"> </w:t>
            </w:r>
          </w:p>
          <w:p w14:paraId="3FBCE83C" w14:textId="77777777" w:rsidR="005D75A5" w:rsidRPr="0016035E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  <w:p w14:paraId="4D261931" w14:textId="1A29F1F6" w:rsidR="005D75A5" w:rsidRPr="003A39F0" w:rsidRDefault="004C10D8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rPr>
                <w:b/>
                <w:bCs/>
                <w:lang w:val="ru-RU"/>
              </w:rPr>
              <w:t>Приложения</w:t>
            </w:r>
            <w:r w:rsidR="005D75A5" w:rsidRPr="003A39F0">
              <w:t xml:space="preserve">: </w:t>
            </w:r>
            <w:r w:rsidR="00046832">
              <w:t>-</w:t>
            </w:r>
          </w:p>
        </w:tc>
        <w:tc>
          <w:tcPr>
            <w:tcW w:w="442" w:type="dxa"/>
          </w:tcPr>
          <w:p w14:paraId="49A14D02" w14:textId="77777777" w:rsidR="005D75A5" w:rsidRPr="001C5CD7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4416" w:type="dxa"/>
          </w:tcPr>
          <w:p w14:paraId="4C142842" w14:textId="77777777" w:rsidR="005D75A5" w:rsidRPr="001C5CD7" w:rsidRDefault="005D75A5" w:rsidP="00A51309">
            <w:pPr>
              <w:pStyle w:val="TurnhoutAdresvak"/>
              <w:framePr w:hSpace="0" w:wrap="auto" w:vAnchor="margin" w:hAnchor="text" w:yAlign="inline"/>
              <w:suppressOverlap w:val="0"/>
              <w:rPr>
                <w:rFonts w:asciiTheme="majorHAnsi" w:hAnsiTheme="majorHAnsi"/>
              </w:rPr>
            </w:pPr>
          </w:p>
        </w:tc>
        <w:tc>
          <w:tcPr>
            <w:tcW w:w="1321" w:type="dxa"/>
          </w:tcPr>
          <w:p w14:paraId="3C594059" w14:textId="77777777" w:rsidR="005D75A5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5D75A5" w:rsidRPr="00E50DE3" w14:paraId="53D6172A" w14:textId="77777777" w:rsidTr="00A51309">
        <w:trPr>
          <w:trHeight w:val="1327"/>
        </w:trPr>
        <w:tc>
          <w:tcPr>
            <w:tcW w:w="1327" w:type="dxa"/>
          </w:tcPr>
          <w:p w14:paraId="2F235C83" w14:textId="77777777" w:rsidR="005D75A5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  <w:p w14:paraId="09EF57BB" w14:textId="77777777" w:rsidR="0021444B" w:rsidRPr="0021444B" w:rsidRDefault="0021444B" w:rsidP="0021444B">
            <w:pPr>
              <w:rPr>
                <w:lang w:val="nl-BE"/>
              </w:rPr>
            </w:pPr>
          </w:p>
          <w:p w14:paraId="6EE2C209" w14:textId="77777777" w:rsidR="0021444B" w:rsidRPr="0021444B" w:rsidRDefault="0021444B" w:rsidP="0021444B">
            <w:pPr>
              <w:rPr>
                <w:lang w:val="nl-BE"/>
              </w:rPr>
            </w:pPr>
          </w:p>
          <w:p w14:paraId="47232277" w14:textId="77777777" w:rsidR="0021444B" w:rsidRPr="0021444B" w:rsidRDefault="0021444B" w:rsidP="0021444B">
            <w:pPr>
              <w:rPr>
                <w:lang w:val="nl-BE"/>
              </w:rPr>
            </w:pPr>
          </w:p>
          <w:p w14:paraId="29A882B1" w14:textId="77777777" w:rsidR="0021444B" w:rsidRDefault="0021444B" w:rsidP="0021444B">
            <w:pPr>
              <w:rPr>
                <w:sz w:val="16"/>
                <w:szCs w:val="16"/>
                <w:lang w:val="nl-BE"/>
              </w:rPr>
            </w:pPr>
          </w:p>
          <w:p w14:paraId="5A5278F4" w14:textId="40AA798C" w:rsidR="0021444B" w:rsidRPr="0021444B" w:rsidRDefault="0021444B" w:rsidP="0021444B">
            <w:pPr>
              <w:tabs>
                <w:tab w:val="left" w:pos="1260"/>
              </w:tabs>
              <w:rPr>
                <w:lang w:val="nl-BE"/>
              </w:rPr>
            </w:pPr>
            <w:r>
              <w:rPr>
                <w:lang w:val="nl-BE"/>
              </w:rPr>
              <w:tab/>
            </w:r>
          </w:p>
        </w:tc>
        <w:tc>
          <w:tcPr>
            <w:tcW w:w="4422" w:type="dxa"/>
            <w:vMerge/>
          </w:tcPr>
          <w:p w14:paraId="28F701E2" w14:textId="77777777" w:rsidR="005D75A5" w:rsidRPr="003A39F0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270FFB64" w14:textId="77777777" w:rsidR="005D75A5" w:rsidRPr="00E50DE3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2B2BFF53" w14:textId="77777777" w:rsidR="005D75A5" w:rsidRPr="00E50DE3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51EEDE61" w14:textId="77777777" w:rsidR="005D75A5" w:rsidRPr="00E50DE3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932BC" w:rsidRPr="005F7735" w14:paraId="4DBB483C" w14:textId="77777777" w:rsidTr="00A51309">
        <w:trPr>
          <w:trHeight w:val="170"/>
        </w:trPr>
        <w:tc>
          <w:tcPr>
            <w:tcW w:w="1327" w:type="dxa"/>
          </w:tcPr>
          <w:p w14:paraId="57437DA0" w14:textId="77777777" w:rsidR="007932BC" w:rsidRPr="00E50DE3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53373505" w14:textId="77777777" w:rsidR="007932BC" w:rsidRPr="00E50DE3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07F9EF1D" w14:textId="77777777" w:rsidR="007932BC" w:rsidRPr="00436316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1A56ED66" w14:textId="77777777" w:rsidR="007932BC" w:rsidRPr="00436316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13DE2EEF" w14:textId="77777777" w:rsidR="007932BC" w:rsidRPr="00436316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:rsidRPr="005F7735" w14:paraId="758EE67E" w14:textId="77777777" w:rsidTr="00A51309">
        <w:trPr>
          <w:trHeight w:val="748"/>
        </w:trPr>
        <w:tc>
          <w:tcPr>
            <w:tcW w:w="1327" w:type="dxa"/>
          </w:tcPr>
          <w:p w14:paraId="24CF1598" w14:textId="77777777" w:rsidR="00150F5E" w:rsidRPr="00E50DE3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377C1BFF" w14:textId="77777777" w:rsidR="00150F5E" w:rsidRPr="00E50DE3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2F4ACCD2" w14:textId="77777777" w:rsidR="00150F5E" w:rsidRPr="00E50DE3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63A05D31" w14:textId="1C1EB362" w:rsidR="00150F5E" w:rsidRPr="000901D6" w:rsidRDefault="00150F5E" w:rsidP="00A51309">
            <w:pPr>
              <w:pStyle w:val="Turnhoutbodytekst"/>
              <w:jc w:val="right"/>
            </w:pPr>
          </w:p>
        </w:tc>
        <w:tc>
          <w:tcPr>
            <w:tcW w:w="1321" w:type="dxa"/>
          </w:tcPr>
          <w:p w14:paraId="1A2416E4" w14:textId="78DC8E53" w:rsidR="00150F5E" w:rsidRPr="00E54D78" w:rsidRDefault="00E54D78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 xml:space="preserve"> </w:t>
            </w:r>
          </w:p>
        </w:tc>
      </w:tr>
    </w:tbl>
    <w:p w14:paraId="062D5C6C" w14:textId="77777777" w:rsidR="00E466C4" w:rsidRDefault="00E466C4" w:rsidP="006A07F0">
      <w:pPr>
        <w:pStyle w:val="Turnhoutbodytekst"/>
      </w:pPr>
    </w:p>
    <w:p w14:paraId="3AEED471" w14:textId="1B7F0401" w:rsidR="00046832" w:rsidRPr="00EF272A" w:rsidRDefault="00EF272A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Уважаемый получатель письма!</w:t>
      </w:r>
    </w:p>
    <w:p w14:paraId="7758CA57" w14:textId="77777777" w:rsidR="00046832" w:rsidRPr="005E4A7E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nl-BE"/>
        </w:rPr>
      </w:pPr>
    </w:p>
    <w:p w14:paraId="4693AF9B" w14:textId="1861A0B6" w:rsidR="00046832" w:rsidRPr="00257B0D" w:rsidRDefault="00EF272A" w:rsidP="00046832">
      <w:pPr>
        <w:spacing w:line="276" w:lineRule="auto"/>
        <w:rPr>
          <w:rFonts w:ascii="Arial" w:hAnsi="Arial" w:cs="Arial"/>
          <w:b/>
          <w:bCs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Муниципалитет</w:t>
      </w:r>
      <w:r w:rsidRPr="00EF272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Тюрнхоута</w:t>
      </w:r>
      <w:r w:rsidRPr="00EF272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приглашает</w:t>
      </w:r>
      <w:r w:rsidRPr="00EF272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вас</w:t>
      </w:r>
      <w:r w:rsidRPr="00EF272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E4D7B">
        <w:rPr>
          <w:rFonts w:ascii="Arial" w:hAnsi="Arial" w:cs="Arial"/>
          <w:color w:val="0D0D0D" w:themeColor="text1" w:themeTint="F2"/>
          <w:szCs w:val="18"/>
          <w:lang w:val="ru-RU"/>
        </w:rPr>
        <w:t>явиться</w:t>
      </w:r>
      <w:r w:rsidRPr="00EF272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за</w:t>
      </w:r>
      <w:r w:rsidRPr="00EF272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получением вашей персональной </w:t>
      </w:r>
      <w:r w:rsidR="00257B0D">
        <w:rPr>
          <w:rFonts w:ascii="Arial" w:hAnsi="Arial" w:cs="Arial"/>
          <w:b/>
          <w:bCs/>
          <w:color w:val="0D0D0D" w:themeColor="text1" w:themeTint="F2"/>
          <w:szCs w:val="18"/>
          <w:lang w:val="ru-RU"/>
        </w:rPr>
        <w:t>желтой коробки</w:t>
      </w:r>
      <w:r w:rsidR="00046832" w:rsidRPr="00EF272A">
        <w:rPr>
          <w:rFonts w:ascii="Arial" w:hAnsi="Arial" w:cs="Arial"/>
          <w:color w:val="0D0D0D" w:themeColor="text1" w:themeTint="F2"/>
          <w:szCs w:val="18"/>
          <w:lang w:val="ru-RU"/>
        </w:rPr>
        <w:t xml:space="preserve">. </w:t>
      </w:r>
      <w:r w:rsidR="00257B0D">
        <w:rPr>
          <w:rFonts w:ascii="Arial" w:hAnsi="Arial" w:cs="Arial"/>
          <w:color w:val="0D0D0D" w:themeColor="text1" w:themeTint="F2"/>
          <w:szCs w:val="18"/>
          <w:lang w:val="ru-RU"/>
        </w:rPr>
        <w:t>Такие желтые коробки выд</w:t>
      </w:r>
      <w:r w:rsidR="004D5F1E">
        <w:rPr>
          <w:rFonts w:ascii="Arial" w:hAnsi="Arial" w:cs="Arial"/>
          <w:color w:val="0D0D0D" w:themeColor="text1" w:themeTint="F2"/>
          <w:szCs w:val="18"/>
          <w:lang w:val="ru-RU"/>
        </w:rPr>
        <w:t>а</w:t>
      </w:r>
      <w:r w:rsidR="00257B0D">
        <w:rPr>
          <w:rFonts w:ascii="Arial" w:hAnsi="Arial" w:cs="Arial"/>
          <w:color w:val="0D0D0D" w:themeColor="text1" w:themeTint="F2"/>
          <w:szCs w:val="18"/>
          <w:lang w:val="ru-RU"/>
        </w:rPr>
        <w:t xml:space="preserve">ются бесплатно всем </w:t>
      </w:r>
      <w:r w:rsidR="00257B0D" w:rsidRPr="00257B0D">
        <w:rPr>
          <w:rFonts w:ascii="Arial" w:hAnsi="Arial" w:cs="Arial"/>
          <w:b/>
          <w:bCs/>
          <w:color w:val="0D0D0D" w:themeColor="text1" w:themeTint="F2"/>
          <w:szCs w:val="18"/>
          <w:lang w:val="ru-RU"/>
        </w:rPr>
        <w:t>лицам старше 65 лет, проживающим у себя дома</w:t>
      </w:r>
      <w:r w:rsidR="00257B0D">
        <w:rPr>
          <w:rFonts w:ascii="Arial" w:hAnsi="Arial" w:cs="Arial"/>
          <w:b/>
          <w:bCs/>
          <w:color w:val="0D0D0D" w:themeColor="text1" w:themeTint="F2"/>
          <w:szCs w:val="18"/>
          <w:lang w:val="ru-RU"/>
        </w:rPr>
        <w:t>,</w:t>
      </w:r>
      <w:r w:rsidR="00257B0D">
        <w:rPr>
          <w:rFonts w:ascii="Arial" w:hAnsi="Arial" w:cs="Arial"/>
          <w:color w:val="0D0D0D" w:themeColor="text1" w:themeTint="F2"/>
          <w:szCs w:val="18"/>
          <w:lang w:val="ru-RU"/>
        </w:rPr>
        <w:t xml:space="preserve"> и являются жизненно необходимыми подручными средствами</w:t>
      </w:r>
      <w:r w:rsidR="00046832" w:rsidRPr="00257B0D">
        <w:rPr>
          <w:rFonts w:ascii="Arial" w:hAnsi="Arial" w:cs="Arial"/>
          <w:color w:val="0D0D0D" w:themeColor="text1" w:themeTint="F2"/>
          <w:szCs w:val="18"/>
          <w:lang w:val="ru-RU"/>
        </w:rPr>
        <w:t xml:space="preserve">. </w:t>
      </w:r>
      <w:r w:rsidR="00257B0D">
        <w:rPr>
          <w:rFonts w:ascii="Arial" w:hAnsi="Arial" w:cs="Arial"/>
          <w:color w:val="0D0D0D" w:themeColor="text1" w:themeTint="F2"/>
          <w:szCs w:val="18"/>
          <w:lang w:val="ru-RU"/>
        </w:rPr>
        <w:t>Персональную</w:t>
      </w:r>
      <w:r w:rsidR="00257B0D" w:rsidRPr="00257B0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257B0D">
        <w:rPr>
          <w:rFonts w:ascii="Arial" w:hAnsi="Arial" w:cs="Arial"/>
          <w:color w:val="0D0D0D" w:themeColor="text1" w:themeTint="F2"/>
          <w:szCs w:val="18"/>
          <w:lang w:val="ru-RU"/>
        </w:rPr>
        <w:t>желтую</w:t>
      </w:r>
      <w:r w:rsidR="00257B0D" w:rsidRPr="00257B0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257B0D">
        <w:rPr>
          <w:rFonts w:ascii="Arial" w:hAnsi="Arial" w:cs="Arial"/>
          <w:color w:val="0D0D0D" w:themeColor="text1" w:themeTint="F2"/>
          <w:szCs w:val="18"/>
          <w:lang w:val="ru-RU"/>
        </w:rPr>
        <w:t>коробку</w:t>
      </w:r>
      <w:r w:rsidR="00257B0D" w:rsidRPr="00257B0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257B0D">
        <w:rPr>
          <w:rFonts w:ascii="Arial" w:hAnsi="Arial" w:cs="Arial"/>
          <w:color w:val="0D0D0D" w:themeColor="text1" w:themeTint="F2"/>
          <w:szCs w:val="18"/>
          <w:lang w:val="ru-RU"/>
        </w:rPr>
        <w:t>можно</w:t>
      </w:r>
      <w:r w:rsidR="00257B0D" w:rsidRPr="00257B0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257B0D">
        <w:rPr>
          <w:rFonts w:ascii="Arial" w:hAnsi="Arial" w:cs="Arial"/>
          <w:color w:val="0D0D0D" w:themeColor="text1" w:themeTint="F2"/>
          <w:szCs w:val="18"/>
          <w:lang w:val="ru-RU"/>
        </w:rPr>
        <w:t>забрать в период</w:t>
      </w:r>
      <w:r w:rsidR="008C5F0B" w:rsidRPr="00257B0D">
        <w:rPr>
          <w:rFonts w:ascii="Arial" w:hAnsi="Arial" w:cs="Arial"/>
          <w:color w:val="FF0000"/>
          <w:szCs w:val="18"/>
          <w:lang w:val="ru-RU"/>
        </w:rPr>
        <w:t xml:space="preserve"> </w:t>
      </w:r>
      <w:r w:rsidR="00257B0D">
        <w:rPr>
          <w:rFonts w:ascii="Arial" w:hAnsi="Arial" w:cs="Arial"/>
          <w:b/>
          <w:bCs/>
          <w:szCs w:val="18"/>
          <w:lang w:val="ru-RU"/>
        </w:rPr>
        <w:t>с</w:t>
      </w:r>
      <w:r w:rsidR="008C5F0B" w:rsidRPr="00257B0D">
        <w:rPr>
          <w:rFonts w:ascii="Arial" w:hAnsi="Arial" w:cs="Arial"/>
          <w:b/>
          <w:bCs/>
          <w:szCs w:val="18"/>
          <w:lang w:val="ru-RU"/>
        </w:rPr>
        <w:t xml:space="preserve"> </w:t>
      </w:r>
      <w:r w:rsidR="00576C19" w:rsidRPr="00576C19">
        <w:rPr>
          <w:rFonts w:ascii="Arial" w:hAnsi="Arial" w:cs="Arial"/>
          <w:b/>
          <w:bCs/>
          <w:szCs w:val="18"/>
          <w:lang w:val="ru-RU"/>
        </w:rPr>
        <w:t>28 апреля по 28 мая 2025</w:t>
      </w:r>
      <w:r w:rsidR="00257B0D">
        <w:rPr>
          <w:rFonts w:ascii="Arial" w:hAnsi="Arial" w:cs="Arial"/>
          <w:b/>
          <w:bCs/>
          <w:szCs w:val="18"/>
          <w:lang w:val="ru-RU"/>
        </w:rPr>
        <w:t xml:space="preserve"> года включительно</w:t>
      </w:r>
      <w:r w:rsidR="00046832" w:rsidRPr="00257B0D">
        <w:rPr>
          <w:rFonts w:ascii="Arial" w:hAnsi="Arial" w:cs="Arial"/>
          <w:b/>
          <w:bCs/>
          <w:szCs w:val="18"/>
          <w:lang w:val="ru-RU"/>
        </w:rPr>
        <w:t>.</w:t>
      </w:r>
    </w:p>
    <w:p w14:paraId="2AC4B529" w14:textId="77777777" w:rsidR="00046832" w:rsidRPr="00257B0D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5766B64B" w14:textId="14A58618" w:rsidR="00046832" w:rsidRPr="007A5CA7" w:rsidRDefault="00E70F2D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При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возникновении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экстренных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ситуаций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жизни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пожилых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лиц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>, проживающих</w:t>
      </w:r>
      <w:r w:rsidR="00D2691A"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>у</w:t>
      </w:r>
      <w:r w:rsidR="00D2691A"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>себя</w:t>
      </w:r>
      <w:r w:rsidR="00D2691A"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>дома,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или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случае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их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пропажи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4D5F1E">
        <w:rPr>
          <w:rFonts w:ascii="Arial" w:hAnsi="Arial" w:cs="Arial"/>
          <w:color w:val="0D0D0D" w:themeColor="text1" w:themeTint="F2"/>
          <w:szCs w:val="18"/>
          <w:lang w:val="ru-RU"/>
        </w:rPr>
        <w:t xml:space="preserve">без вести </w:t>
      </w:r>
      <w:r w:rsidR="00585F24">
        <w:rPr>
          <w:rFonts w:ascii="Arial" w:hAnsi="Arial" w:cs="Arial"/>
          <w:color w:val="0D0D0D" w:themeColor="text1" w:themeTint="F2"/>
          <w:szCs w:val="18"/>
          <w:lang w:val="ru-RU"/>
        </w:rPr>
        <w:t>сотрудникам</w:t>
      </w:r>
      <w:r w:rsidRPr="00E70F2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полиции, скорой помощи и пожарной </w:t>
      </w:r>
      <w:r w:rsidR="00585F24">
        <w:rPr>
          <w:rFonts w:ascii="Arial" w:hAnsi="Arial" w:cs="Arial"/>
          <w:color w:val="0D0D0D" w:themeColor="text1" w:themeTint="F2"/>
          <w:szCs w:val="18"/>
          <w:lang w:val="ru-RU"/>
        </w:rPr>
        <w:t>охраны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A04E0">
        <w:rPr>
          <w:rFonts w:ascii="Arial" w:hAnsi="Arial" w:cs="Arial"/>
          <w:color w:val="0D0D0D" w:themeColor="text1" w:themeTint="F2"/>
          <w:szCs w:val="18"/>
          <w:lang w:val="ru-RU"/>
        </w:rPr>
        <w:t>бывает</w:t>
      </w:r>
      <w:r w:rsidR="00270D75" w:rsidRPr="00270D7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 xml:space="preserve">иногда </w:t>
      </w:r>
      <w:r w:rsidR="007A04E0">
        <w:rPr>
          <w:rFonts w:ascii="Arial" w:hAnsi="Arial" w:cs="Arial"/>
          <w:color w:val="0D0D0D" w:themeColor="text1" w:themeTint="F2"/>
          <w:szCs w:val="18"/>
          <w:lang w:val="ru-RU"/>
        </w:rPr>
        <w:t xml:space="preserve">очень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сложно </w:t>
      </w:r>
      <w:r w:rsidR="007A04E0">
        <w:rPr>
          <w:rFonts w:ascii="Arial" w:hAnsi="Arial" w:cs="Arial"/>
          <w:color w:val="0D0D0D" w:themeColor="text1" w:themeTint="F2"/>
          <w:szCs w:val="18"/>
          <w:lang w:val="ru-RU"/>
        </w:rPr>
        <w:t>получить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 данные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, необходимые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 для </w:t>
      </w:r>
      <w:r w:rsidR="00585F24">
        <w:rPr>
          <w:rFonts w:ascii="Arial" w:hAnsi="Arial" w:cs="Arial"/>
          <w:color w:val="0D0D0D" w:themeColor="text1" w:themeTint="F2"/>
          <w:szCs w:val="18"/>
          <w:lang w:val="ru-RU"/>
        </w:rPr>
        <w:t>оказания</w:t>
      </w:r>
      <w:r w:rsidR="007A04E0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своевременной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 помощи и </w:t>
      </w:r>
      <w:r w:rsidR="007A04E0">
        <w:rPr>
          <w:rFonts w:ascii="Arial" w:hAnsi="Arial" w:cs="Arial"/>
          <w:color w:val="0D0D0D" w:themeColor="text1" w:themeTint="F2"/>
          <w:szCs w:val="18"/>
          <w:lang w:val="ru-RU"/>
        </w:rPr>
        <w:t xml:space="preserve">проведения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розыск</w:t>
      </w:r>
      <w:r w:rsidR="007A04E0">
        <w:rPr>
          <w:rFonts w:ascii="Arial" w:hAnsi="Arial" w:cs="Arial"/>
          <w:color w:val="0D0D0D" w:themeColor="text1" w:themeTint="F2"/>
          <w:szCs w:val="18"/>
          <w:lang w:val="ru-RU"/>
        </w:rPr>
        <w:t>ных работ.</w:t>
      </w:r>
      <w:r w:rsidR="004D5F1E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С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этой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целью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мы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просим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вас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заполнить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прилагаемые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формуляры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внеся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в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них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всю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жизненно</w:t>
      </w:r>
      <w:r w:rsidR="00AC43C2" w:rsidRPr="00AC43C2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важную</w:t>
      </w:r>
      <w:r w:rsidR="00F63210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F63210">
        <w:rPr>
          <w:rFonts w:ascii="Arial" w:hAnsi="Arial" w:cs="Arial"/>
          <w:color w:val="0D0D0D" w:themeColor="text1" w:themeTint="F2"/>
          <w:szCs w:val="18"/>
          <w:lang w:val="ru-RU"/>
        </w:rPr>
        <w:t>информацию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, касающуюся ваших </w:t>
      </w:r>
      <w:r w:rsidR="007E4D7B">
        <w:rPr>
          <w:rFonts w:ascii="Arial" w:hAnsi="Arial" w:cs="Arial"/>
          <w:color w:val="0D0D0D" w:themeColor="text1" w:themeTint="F2"/>
          <w:szCs w:val="18"/>
          <w:lang w:val="ru-RU"/>
        </w:rPr>
        <w:t>персональных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, контактных и медицинских данных, и хранить их в персональной желтой коробке.</w:t>
      </w:r>
      <w:r w:rsidR="00046832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Храните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4D5F1E">
        <w:rPr>
          <w:rFonts w:ascii="Arial" w:hAnsi="Arial" w:cs="Arial"/>
          <w:color w:val="0D0D0D" w:themeColor="text1" w:themeTint="F2"/>
          <w:szCs w:val="18"/>
          <w:lang w:val="ru-RU"/>
        </w:rPr>
        <w:t xml:space="preserve">вашу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персональную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желтую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коробку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всегда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в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холодильнике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 xml:space="preserve">- 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месте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удобном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для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нахождения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любыми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службами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 xml:space="preserve"> по оказанию помощи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поскольку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в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581D13">
        <w:rPr>
          <w:rFonts w:ascii="Arial" w:hAnsi="Arial" w:cs="Arial"/>
          <w:color w:val="0D0D0D" w:themeColor="text1" w:themeTint="F2"/>
          <w:szCs w:val="18"/>
          <w:lang w:val="ru-RU"/>
        </w:rPr>
        <w:t>каждом</w:t>
      </w:r>
      <w:r w:rsidR="0003608A" w:rsidRPr="0003608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3608A">
        <w:rPr>
          <w:rFonts w:ascii="Arial" w:hAnsi="Arial" w:cs="Arial"/>
          <w:color w:val="0D0D0D" w:themeColor="text1" w:themeTint="F2"/>
          <w:szCs w:val="18"/>
          <w:lang w:val="ru-RU"/>
        </w:rPr>
        <w:t>доме имеется холодильник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и его легко найти. Приклейте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прилагаемый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стикер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на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внутреннюю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сторону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 xml:space="preserve">входной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двери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>чтобы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сотрудник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>и экстренных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служб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>знали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что</w:t>
      </w:r>
      <w:r w:rsidR="007A5CA7"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A5CA7">
        <w:rPr>
          <w:rFonts w:ascii="Arial" w:hAnsi="Arial" w:cs="Arial"/>
          <w:color w:val="0D0D0D" w:themeColor="text1" w:themeTint="F2"/>
          <w:szCs w:val="18"/>
          <w:lang w:val="ru-RU"/>
        </w:rPr>
        <w:t>они смогут найти ваши личные данные в персональной желтой коробке</w:t>
      </w:r>
      <w:r w:rsidR="00046832" w:rsidRPr="007A5CA7">
        <w:rPr>
          <w:rFonts w:ascii="Arial" w:hAnsi="Arial" w:cs="Arial"/>
          <w:color w:val="0D0D0D" w:themeColor="text1" w:themeTint="F2"/>
          <w:szCs w:val="18"/>
          <w:lang w:val="ru-RU"/>
        </w:rPr>
        <w:t>.</w:t>
      </w:r>
    </w:p>
    <w:p w14:paraId="1A6C3144" w14:textId="77777777" w:rsidR="00046832" w:rsidRPr="007A5CA7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43AAC542" w14:textId="3333F625" w:rsidR="00046832" w:rsidRPr="00A17968" w:rsidRDefault="007A5CA7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Благодаря</w:t>
      </w:r>
      <w:r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наличию</w:t>
      </w:r>
      <w:r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персональной</w:t>
      </w:r>
      <w:r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желтой</w:t>
      </w:r>
      <w:r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коробки</w:t>
      </w:r>
      <w:r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сотрудники</w:t>
      </w:r>
      <w:r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служб</w:t>
      </w:r>
      <w:r w:rsidRPr="007A5CA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помощи </w:t>
      </w:r>
      <w:r w:rsidR="00585F24">
        <w:rPr>
          <w:rFonts w:ascii="Arial" w:hAnsi="Arial" w:cs="Arial"/>
          <w:color w:val="0D0D0D" w:themeColor="text1" w:themeTint="F2"/>
          <w:szCs w:val="18"/>
          <w:lang w:val="ru-RU"/>
        </w:rPr>
        <w:t xml:space="preserve">смогут </w:t>
      </w:r>
      <w:r w:rsidR="00D2691A">
        <w:rPr>
          <w:rFonts w:ascii="Arial" w:hAnsi="Arial" w:cs="Arial"/>
          <w:color w:val="0D0D0D" w:themeColor="text1" w:themeTint="F2"/>
          <w:szCs w:val="18"/>
          <w:lang w:val="ru-RU"/>
        </w:rPr>
        <w:t>быстрее</w:t>
      </w:r>
      <w:r w:rsidR="00D2691A" w:rsidRPr="00D2691A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585F24">
        <w:rPr>
          <w:rFonts w:ascii="Arial" w:hAnsi="Arial" w:cs="Arial"/>
          <w:color w:val="0D0D0D" w:themeColor="text1" w:themeTint="F2"/>
          <w:szCs w:val="18"/>
          <w:lang w:val="ru-RU"/>
        </w:rPr>
        <w:t xml:space="preserve">оказать вам экстренную помощь. </w:t>
      </w:r>
      <w:r w:rsidR="00E73CB5">
        <w:rPr>
          <w:rFonts w:ascii="Arial" w:hAnsi="Arial" w:cs="Arial"/>
          <w:color w:val="0D0D0D" w:themeColor="text1" w:themeTint="F2"/>
          <w:szCs w:val="18"/>
          <w:lang w:val="ru-RU"/>
        </w:rPr>
        <w:t>Они</w:t>
      </w:r>
      <w:r w:rsidR="00E73CB5" w:rsidRPr="00E73C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E73CB5">
        <w:rPr>
          <w:rFonts w:ascii="Arial" w:hAnsi="Arial" w:cs="Arial"/>
          <w:color w:val="0D0D0D" w:themeColor="text1" w:themeTint="F2"/>
          <w:szCs w:val="18"/>
          <w:lang w:val="ru-RU"/>
        </w:rPr>
        <w:t>смогут</w:t>
      </w:r>
      <w:r w:rsidR="00E73CB5" w:rsidRPr="00E73C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1A4560">
        <w:rPr>
          <w:rFonts w:ascii="Arial" w:hAnsi="Arial" w:cs="Arial"/>
          <w:color w:val="0D0D0D" w:themeColor="text1" w:themeTint="F2"/>
          <w:szCs w:val="18"/>
          <w:lang w:val="ru-RU"/>
        </w:rPr>
        <w:t>связаться</w:t>
      </w:r>
      <w:r w:rsidR="00E73CB5" w:rsidRPr="00E73C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E73CB5">
        <w:rPr>
          <w:rFonts w:ascii="Arial" w:hAnsi="Arial" w:cs="Arial"/>
          <w:color w:val="0D0D0D" w:themeColor="text1" w:themeTint="F2"/>
          <w:szCs w:val="18"/>
          <w:lang w:val="ru-RU"/>
        </w:rPr>
        <w:t>с</w:t>
      </w:r>
      <w:r w:rsidR="00E73CB5" w:rsidRPr="00E73C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E73CB5">
        <w:rPr>
          <w:rFonts w:ascii="Arial" w:hAnsi="Arial" w:cs="Arial"/>
          <w:color w:val="0D0D0D" w:themeColor="text1" w:themeTint="F2"/>
          <w:szCs w:val="18"/>
          <w:lang w:val="ru-RU"/>
        </w:rPr>
        <w:t>вашими</w:t>
      </w:r>
      <w:r w:rsidR="00E73CB5" w:rsidRPr="00E73C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E73CB5">
        <w:rPr>
          <w:rFonts w:ascii="Arial" w:hAnsi="Arial" w:cs="Arial"/>
          <w:color w:val="0D0D0D" w:themeColor="text1" w:themeTint="F2"/>
          <w:szCs w:val="18"/>
          <w:lang w:val="ru-RU"/>
        </w:rPr>
        <w:t xml:space="preserve">социальными контактами, предоставить экстренным службам необходимую информацию и смогут целенаправленнее заняться вашим розыском в том случае, если вы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потеряетесь</w:t>
      </w:r>
      <w:r w:rsidR="00E73CB5">
        <w:rPr>
          <w:rFonts w:ascii="Arial" w:hAnsi="Arial" w:cs="Arial"/>
          <w:color w:val="0D0D0D" w:themeColor="text1" w:themeTint="F2"/>
          <w:szCs w:val="18"/>
          <w:lang w:val="ru-RU"/>
        </w:rPr>
        <w:t xml:space="preserve">.  </w:t>
      </w:r>
    </w:p>
    <w:p w14:paraId="095E60BA" w14:textId="77777777" w:rsidR="00046832" w:rsidRPr="00A17968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04B17AB1" w14:textId="510C5528" w:rsidR="00046832" w:rsidRPr="00A17968" w:rsidRDefault="00E73CB5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Обычно</w:t>
      </w:r>
      <w:r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</w:t>
      </w:r>
      <w:r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коробке</w:t>
      </w:r>
      <w:r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находятся</w:t>
      </w:r>
      <w:r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два</w:t>
      </w:r>
      <w:r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формуляра</w:t>
      </w:r>
      <w:r w:rsidR="00046832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: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формуляр медицинских данных</w:t>
      </w:r>
      <w:r w:rsidR="00046832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и формуляр пропавшего без вести лица. </w:t>
      </w:r>
      <w:r w:rsidR="003403C5">
        <w:rPr>
          <w:rFonts w:ascii="Arial" w:hAnsi="Arial" w:cs="Arial"/>
          <w:color w:val="0D0D0D" w:themeColor="text1" w:themeTint="F2"/>
          <w:szCs w:val="18"/>
          <w:lang w:val="ru-RU"/>
        </w:rPr>
        <w:t>Этот п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оследний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формуляр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имеет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особую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важность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для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тех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кто страдает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деменцией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и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иными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>заболеваниями</w:t>
      </w:r>
      <w:r w:rsidR="00A17968" w:rsidRP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негативно влияющими на ориентацию в пространстве, </w:t>
      </w:r>
      <w:r w:rsidR="007802EA">
        <w:rPr>
          <w:rFonts w:ascii="Arial" w:hAnsi="Arial" w:cs="Arial"/>
          <w:color w:val="0D0D0D" w:themeColor="text1" w:themeTint="F2"/>
          <w:szCs w:val="18"/>
          <w:lang w:val="ru-RU"/>
        </w:rPr>
        <w:t xml:space="preserve">ввиду 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чего </w:t>
      </w:r>
      <w:r w:rsidR="007802EA">
        <w:rPr>
          <w:rFonts w:ascii="Arial" w:hAnsi="Arial" w:cs="Arial"/>
          <w:color w:val="0D0D0D" w:themeColor="text1" w:themeTint="F2"/>
          <w:szCs w:val="18"/>
          <w:lang w:val="ru-RU"/>
        </w:rPr>
        <w:t xml:space="preserve">человек может 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быстрее</w:t>
      </w:r>
      <w:r w:rsidR="007802EA">
        <w:rPr>
          <w:rFonts w:ascii="Arial" w:hAnsi="Arial" w:cs="Arial"/>
          <w:color w:val="0D0D0D" w:themeColor="text1" w:themeTint="F2"/>
          <w:szCs w:val="18"/>
          <w:lang w:val="ru-RU"/>
        </w:rPr>
        <w:t xml:space="preserve"> потеряться.</w:t>
      </w:r>
      <w:r w:rsidR="00A17968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</w:p>
    <w:p w14:paraId="41404746" w14:textId="55A2259F" w:rsidR="0016035E" w:rsidRDefault="00A01494" w:rsidP="0016035E">
      <w:pPr>
        <w:spacing w:line="276" w:lineRule="auto"/>
      </w:pPr>
      <w:r>
        <w:rPr>
          <w:noProof/>
          <w:lang w:eastAsia="nl-NL"/>
        </w:rPr>
        <w:drawing>
          <wp:inline distT="0" distB="0" distL="0" distR="0" wp14:anchorId="19864E8A" wp14:editId="3A3AA712">
            <wp:extent cx="2293620" cy="9525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3B8">
        <w:rPr>
          <w:noProof/>
        </w:rPr>
        <w:drawing>
          <wp:inline distT="0" distB="0" distL="0" distR="0" wp14:anchorId="488A3168" wp14:editId="6D84BC7F">
            <wp:extent cx="1957447" cy="731520"/>
            <wp:effectExtent l="0" t="0" r="5080" b="0"/>
            <wp:docPr id="1620329389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29389" name="Afbeelding 1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4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F6AF2" w14:textId="77777777" w:rsidR="0016035E" w:rsidRDefault="0016035E" w:rsidP="0016035E">
      <w:pPr>
        <w:spacing w:line="276" w:lineRule="auto"/>
      </w:pPr>
    </w:p>
    <w:p w14:paraId="533C0CEE" w14:textId="08FF2096" w:rsidR="0016035E" w:rsidRDefault="0016035E" w:rsidP="0016035E">
      <w:pPr>
        <w:spacing w:line="276" w:lineRule="auto"/>
        <w:rPr>
          <w:rFonts w:ascii="Arial" w:hAnsi="Arial" w:cs="Arial"/>
          <w:b/>
          <w:color w:val="0D0D0D" w:themeColor="text1" w:themeTint="F2"/>
          <w:szCs w:val="18"/>
          <w:lang w:val="nl-BE"/>
        </w:rPr>
      </w:pPr>
      <w:r>
        <w:t>Vertaling Nederlands-Russisch. Deze vertaling mag enkel verspreid worden met de originele brontekst.</w:t>
      </w:r>
    </w:p>
    <w:p w14:paraId="0B55C221" w14:textId="54859D77" w:rsidR="00416FC0" w:rsidRPr="00A63CDD" w:rsidRDefault="007802EA" w:rsidP="00046832">
      <w:pPr>
        <w:spacing w:line="276" w:lineRule="auto"/>
        <w:rPr>
          <w:rFonts w:ascii="Arial" w:hAnsi="Arial" w:cs="Arial"/>
          <w:b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lastRenderedPageBreak/>
        <w:t>Ваша</w:t>
      </w:r>
      <w:r w:rsidRPr="0016035E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персональная</w:t>
      </w:r>
      <w:r w:rsidRPr="0016035E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желтая</w:t>
      </w:r>
      <w:r w:rsidRPr="0016035E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коробка</w:t>
      </w:r>
      <w:r w:rsidRPr="0016035E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готова</w:t>
      </w:r>
      <w:r w:rsidRPr="0016035E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к</w:t>
      </w:r>
      <w:r w:rsidRPr="0016035E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выдаче</w:t>
      </w:r>
      <w:r w:rsidR="00046832" w:rsidRPr="0016035E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.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За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ее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получением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вы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можете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обратиться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в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соседнюю аптеку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,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к</w:t>
      </w:r>
      <w:bookmarkStart w:id="0" w:name="_Hlk93324887"/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дежурному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службы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социальной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помощи</w:t>
      </w:r>
      <w:r w:rsidRPr="007802EA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b/>
          <w:color w:val="0D0D0D" w:themeColor="text1" w:themeTint="F2"/>
          <w:szCs w:val="18"/>
          <w:lang w:val="ru-RU"/>
        </w:rPr>
        <w:t>или в муниципалитет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.</w:t>
      </w:r>
      <w:bookmarkEnd w:id="0"/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Если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вы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не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сможете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самостоятельно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прийти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за ее получением – не беда. На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основании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заполненного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вами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отрывного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талона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>ее</w:t>
      </w:r>
      <w:r w:rsidR="00FE5368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могут передать вам через </w:t>
      </w:r>
      <w:r w:rsidR="00A63CDD">
        <w:rPr>
          <w:rFonts w:ascii="Arial" w:hAnsi="Arial" w:cs="Arial"/>
          <w:b/>
          <w:color w:val="0D0D0D" w:themeColor="text1" w:themeTint="F2"/>
          <w:szCs w:val="18"/>
          <w:lang w:val="ru-RU"/>
        </w:rPr>
        <w:t>другое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  <w:r w:rsidR="00A63CDD">
        <w:rPr>
          <w:rFonts w:ascii="Arial" w:hAnsi="Arial" w:cs="Arial"/>
          <w:b/>
          <w:color w:val="0D0D0D" w:themeColor="text1" w:themeTint="F2"/>
          <w:szCs w:val="18"/>
          <w:lang w:val="ru-RU"/>
        </w:rPr>
        <w:t>лицо</w:t>
      </w:r>
      <w:r w:rsid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.  </w:t>
      </w:r>
      <w:r w:rsidR="00046832" w:rsidRPr="00FE5368">
        <w:rPr>
          <w:rFonts w:ascii="Arial" w:hAnsi="Arial" w:cs="Arial"/>
          <w:b/>
          <w:color w:val="0D0D0D" w:themeColor="text1" w:themeTint="F2"/>
          <w:szCs w:val="18"/>
          <w:lang w:val="ru-RU"/>
        </w:rPr>
        <w:t xml:space="preserve"> </w:t>
      </w:r>
    </w:p>
    <w:p w14:paraId="063B4B63" w14:textId="77777777" w:rsidR="00416FC0" w:rsidRPr="00A63CDD" w:rsidRDefault="00416FC0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1D06EF93" w14:textId="2B5F8873" w:rsidR="00046832" w:rsidRPr="00AC43C2" w:rsidRDefault="00FE5368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 w:rsidRPr="00AC43C2">
        <w:rPr>
          <w:rFonts w:ascii="Arial" w:hAnsi="Arial" w:cs="Arial"/>
          <w:color w:val="0D0D0D" w:themeColor="text1" w:themeTint="F2"/>
          <w:szCs w:val="18"/>
          <w:lang w:val="ru-RU"/>
        </w:rPr>
        <w:t>Что делать после получения персональной желтой коробки</w:t>
      </w:r>
    </w:p>
    <w:p w14:paraId="2E21942C" w14:textId="18E05481" w:rsidR="00046832" w:rsidRPr="003403C5" w:rsidRDefault="003403C5" w:rsidP="00046832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Заполните медицинский формуляр из желтой коробки</w:t>
      </w:r>
      <w:r w:rsidR="00046832"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.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При</w:t>
      </w:r>
      <w:r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необходимости</w:t>
      </w:r>
      <w:r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заполните</w:t>
      </w:r>
      <w:r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также</w:t>
      </w:r>
      <w:r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формуляр</w:t>
      </w:r>
      <w:r w:rsidR="00046832"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пропавшего без вести лица</w:t>
      </w:r>
      <w:r w:rsidR="00046832"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.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Эти</w:t>
      </w:r>
      <w:r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документы</w:t>
      </w:r>
      <w:r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можно</w:t>
      </w:r>
      <w:r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заполнить</w:t>
      </w:r>
      <w:r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совместно</w:t>
      </w:r>
      <w:r w:rsidR="00046832"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 родственником</w:t>
      </w:r>
      <w:r w:rsidR="00046832"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721169">
        <w:rPr>
          <w:rFonts w:ascii="Arial" w:hAnsi="Arial" w:cs="Arial"/>
          <w:color w:val="0D0D0D" w:themeColor="text1" w:themeTint="F2"/>
          <w:szCs w:val="18"/>
          <w:lang w:val="ru-RU"/>
        </w:rPr>
        <w:t>лицом, осуществляющим уход</w:t>
      </w:r>
      <w:r w:rsidR="00046832" w:rsidRPr="003403C5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721169">
        <w:rPr>
          <w:rFonts w:ascii="Arial" w:hAnsi="Arial" w:cs="Arial"/>
          <w:color w:val="0D0D0D" w:themeColor="text1" w:themeTint="F2"/>
          <w:szCs w:val="18"/>
          <w:lang w:val="ru-RU"/>
        </w:rPr>
        <w:t>с вашим аптекарем или сотрудником служб помощи</w:t>
      </w:r>
      <w:r w:rsidR="00046832" w:rsidRPr="003403C5">
        <w:rPr>
          <w:rFonts w:ascii="Arial" w:hAnsi="Arial" w:cs="Arial"/>
          <w:color w:val="0D0D0D" w:themeColor="text1" w:themeTint="F2"/>
          <w:szCs w:val="18"/>
          <w:lang w:val="ru-RU"/>
        </w:rPr>
        <w:t>.</w:t>
      </w:r>
    </w:p>
    <w:p w14:paraId="593E378C" w14:textId="2A929E99" w:rsidR="00046832" w:rsidRPr="00A63CDD" w:rsidRDefault="00721169" w:rsidP="00046832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Вложи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те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коробку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также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другие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нужные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документы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: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копию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своего удостоверения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личности</w:t>
      </w:r>
      <w:r w:rsidRPr="00721169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свою последнюю фотографию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и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схему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приема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лекарств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.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За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схемой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можно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обратиться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к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своему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врачу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или</w:t>
      </w:r>
      <w:r w:rsidRPr="00A63CDD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аптекарю.</w:t>
      </w:r>
    </w:p>
    <w:p w14:paraId="42E5CE5A" w14:textId="50E6A262" w:rsidR="00046832" w:rsidRPr="00007059" w:rsidRDefault="00007059" w:rsidP="00046832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Поставь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те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 персональную желтую коробку в свой холодильник</w:t>
      </w:r>
      <w:r w:rsidR="00046832"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. </w:t>
      </w:r>
    </w:p>
    <w:p w14:paraId="052A1A08" w14:textId="36A76F3F" w:rsidR="00046832" w:rsidRPr="00007059" w:rsidRDefault="00007059" w:rsidP="00046832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Приклей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те</w:t>
      </w:r>
      <w:r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прилагаемый</w:t>
      </w:r>
      <w:r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стикер</w:t>
      </w:r>
      <w:r w:rsidR="00046832"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на внутреннюю сторону своей входной двери</w:t>
      </w:r>
      <w:r w:rsidR="00046832" w:rsidRPr="00007059">
        <w:rPr>
          <w:rFonts w:ascii="Arial" w:hAnsi="Arial" w:cs="Arial"/>
          <w:color w:val="0D0D0D" w:themeColor="text1" w:themeTint="F2"/>
          <w:szCs w:val="18"/>
          <w:lang w:val="ru-RU"/>
        </w:rPr>
        <w:t>.</w:t>
      </w:r>
    </w:p>
    <w:p w14:paraId="3B355563" w14:textId="29507FC9" w:rsidR="00046832" w:rsidRPr="00007059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08197E73" w14:textId="65C973DE" w:rsidR="00046832" w:rsidRPr="00725BE5" w:rsidRDefault="00FE5368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b/>
          <w:bCs/>
          <w:szCs w:val="18"/>
          <w:lang w:val="ru-RU"/>
        </w:rPr>
        <w:t>Не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szCs w:val="18"/>
          <w:lang w:val="ru-RU"/>
        </w:rPr>
        <w:t>забывайте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szCs w:val="18"/>
          <w:lang w:val="ru-RU"/>
        </w:rPr>
        <w:t>время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szCs w:val="18"/>
          <w:lang w:val="ru-RU"/>
        </w:rPr>
        <w:t>от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szCs w:val="18"/>
          <w:lang w:val="ru-RU"/>
        </w:rPr>
        <w:t>времени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 w:rsidR="00725BE5">
        <w:rPr>
          <w:rFonts w:ascii="Arial" w:hAnsi="Arial" w:cs="Arial"/>
          <w:b/>
          <w:bCs/>
          <w:szCs w:val="18"/>
          <w:lang w:val="ru-RU"/>
        </w:rPr>
        <w:t>обновлять</w:t>
      </w:r>
      <w:r w:rsidR="00725BE5"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 w:rsidR="00725BE5">
        <w:rPr>
          <w:rFonts w:ascii="Arial" w:hAnsi="Arial" w:cs="Arial"/>
          <w:b/>
          <w:bCs/>
          <w:szCs w:val="18"/>
          <w:lang w:val="ru-RU"/>
        </w:rPr>
        <w:t>д</w:t>
      </w:r>
      <w:r>
        <w:rPr>
          <w:rFonts w:ascii="Arial" w:hAnsi="Arial" w:cs="Arial"/>
          <w:b/>
          <w:bCs/>
          <w:szCs w:val="18"/>
          <w:lang w:val="ru-RU"/>
        </w:rPr>
        <w:t>анные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, </w:t>
      </w:r>
      <w:r>
        <w:rPr>
          <w:rFonts w:ascii="Arial" w:hAnsi="Arial" w:cs="Arial"/>
          <w:b/>
          <w:bCs/>
          <w:szCs w:val="18"/>
          <w:lang w:val="ru-RU"/>
        </w:rPr>
        <w:t>хранящиеся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szCs w:val="18"/>
          <w:lang w:val="ru-RU"/>
        </w:rPr>
        <w:t>в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szCs w:val="18"/>
          <w:lang w:val="ru-RU"/>
        </w:rPr>
        <w:t>персональной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szCs w:val="18"/>
          <w:lang w:val="ru-RU"/>
        </w:rPr>
        <w:t>желтой</w:t>
      </w:r>
      <w:r w:rsidRPr="00725BE5">
        <w:rPr>
          <w:rFonts w:ascii="Arial" w:hAnsi="Arial" w:cs="Arial"/>
          <w:b/>
          <w:bCs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szCs w:val="18"/>
          <w:lang w:val="ru-RU"/>
        </w:rPr>
        <w:t>коробке</w:t>
      </w:r>
      <w:r w:rsidR="00725BE5" w:rsidRPr="00725BE5">
        <w:rPr>
          <w:rFonts w:ascii="Arial" w:hAnsi="Arial" w:cs="Arial"/>
          <w:b/>
          <w:bCs/>
          <w:szCs w:val="18"/>
          <w:lang w:val="ru-RU"/>
        </w:rPr>
        <w:t xml:space="preserve">, </w:t>
      </w:r>
      <w:r w:rsidR="00725BE5">
        <w:rPr>
          <w:rFonts w:ascii="Arial" w:hAnsi="Arial" w:cs="Arial"/>
          <w:color w:val="0D0D0D" w:themeColor="text1" w:themeTint="F2"/>
          <w:szCs w:val="18"/>
          <w:lang w:val="ru-RU"/>
        </w:rPr>
        <w:t>с тем, чтобы службы помощи имели достоверную информацию. Например</w:t>
      </w:r>
      <w:r w:rsidR="00725BE5" w:rsidRPr="00725BE5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 w:rsidR="00725BE5">
        <w:rPr>
          <w:rFonts w:ascii="Arial" w:hAnsi="Arial" w:cs="Arial"/>
          <w:color w:val="0D0D0D" w:themeColor="text1" w:themeTint="F2"/>
          <w:szCs w:val="18"/>
          <w:lang w:val="ru-RU"/>
        </w:rPr>
        <w:t>после</w:t>
      </w:r>
      <w:r w:rsidR="00725BE5" w:rsidRPr="00725BE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725BE5">
        <w:rPr>
          <w:rFonts w:ascii="Arial" w:hAnsi="Arial" w:cs="Arial"/>
          <w:color w:val="0D0D0D" w:themeColor="text1" w:themeTint="F2"/>
          <w:szCs w:val="18"/>
          <w:lang w:val="ru-RU"/>
        </w:rPr>
        <w:t xml:space="preserve">изменения схемы приема 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лекарств</w:t>
      </w:r>
      <w:r w:rsidR="00725BE5">
        <w:rPr>
          <w:rFonts w:ascii="Arial" w:hAnsi="Arial" w:cs="Arial"/>
          <w:color w:val="0D0D0D" w:themeColor="text1" w:themeTint="F2"/>
          <w:szCs w:val="18"/>
          <w:lang w:val="ru-RU"/>
        </w:rPr>
        <w:t xml:space="preserve"> необходимо попросить своего врача или аптекаря предоставить вам новую схему приема и сразу же вложить ее в желтую коробку.  </w:t>
      </w:r>
      <w:r w:rsidR="00725BE5" w:rsidRPr="00725BE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</w:p>
    <w:p w14:paraId="5514C031" w14:textId="68FFE2C0" w:rsidR="00046832" w:rsidRPr="00725BE5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181DFD68" w14:textId="02DBAB7D" w:rsidR="00046832" w:rsidRPr="00975FC7" w:rsidRDefault="00725BE5" w:rsidP="00046832">
      <w:pPr>
        <w:spacing w:line="276" w:lineRule="auto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На</w:t>
      </w:r>
      <w:r w:rsidRPr="00725BE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сайте</w:t>
      </w:r>
      <w:r w:rsidR="00046832" w:rsidRPr="00725BE5">
        <w:rPr>
          <w:rFonts w:ascii="Arial" w:hAnsi="Arial" w:cs="Arial"/>
          <w:color w:val="0070C0"/>
          <w:szCs w:val="18"/>
          <w:u w:val="single"/>
          <w:lang w:val="ru-RU"/>
        </w:rPr>
        <w:t xml:space="preserve"> </w:t>
      </w:r>
      <w:hyperlink r:id="rId13" w:history="1">
        <w:r w:rsidR="00046832" w:rsidRPr="005E4A7E">
          <w:rPr>
            <w:rStyle w:val="Hyperlink"/>
            <w:rFonts w:ascii="Arial" w:hAnsi="Arial" w:cs="Arial"/>
            <w:szCs w:val="18"/>
            <w:lang w:val="nl-BE"/>
          </w:rPr>
          <w:t>www</w:t>
        </w:r>
        <w:r w:rsidR="00046832" w:rsidRPr="00725BE5">
          <w:rPr>
            <w:rStyle w:val="Hyperlink"/>
            <w:rFonts w:ascii="Arial" w:hAnsi="Arial" w:cs="Arial"/>
            <w:szCs w:val="18"/>
            <w:lang w:val="ru-RU"/>
          </w:rPr>
          <w:t>.</w:t>
        </w:r>
        <w:r w:rsidR="00046832" w:rsidRPr="005E4A7E">
          <w:rPr>
            <w:rStyle w:val="Hyperlink"/>
            <w:rFonts w:ascii="Arial" w:hAnsi="Arial" w:cs="Arial"/>
            <w:szCs w:val="18"/>
            <w:lang w:val="nl-BE"/>
          </w:rPr>
          <w:t>welzijnszorgkempen</w:t>
        </w:r>
        <w:r w:rsidR="00046832" w:rsidRPr="00725BE5">
          <w:rPr>
            <w:rStyle w:val="Hyperlink"/>
            <w:rFonts w:ascii="Arial" w:hAnsi="Arial" w:cs="Arial"/>
            <w:szCs w:val="18"/>
            <w:lang w:val="ru-RU"/>
          </w:rPr>
          <w:t>.</w:t>
        </w:r>
        <w:r w:rsidR="00046832" w:rsidRPr="005E4A7E">
          <w:rPr>
            <w:rStyle w:val="Hyperlink"/>
            <w:rFonts w:ascii="Arial" w:hAnsi="Arial" w:cs="Arial"/>
            <w:szCs w:val="18"/>
            <w:lang w:val="nl-BE"/>
          </w:rPr>
          <w:t>be</w:t>
        </w:r>
        <w:r w:rsidR="00046832" w:rsidRPr="00725BE5">
          <w:rPr>
            <w:rStyle w:val="Hyperlink"/>
            <w:rFonts w:ascii="Arial" w:hAnsi="Arial" w:cs="Arial"/>
            <w:szCs w:val="18"/>
            <w:lang w:val="ru-RU"/>
          </w:rPr>
          <w:t>/</w:t>
        </w:r>
        <w:r w:rsidR="00046832" w:rsidRPr="005E4A7E">
          <w:rPr>
            <w:rStyle w:val="Hyperlink"/>
            <w:rFonts w:ascii="Arial" w:hAnsi="Arial" w:cs="Arial"/>
            <w:szCs w:val="18"/>
            <w:lang w:val="nl-BE"/>
          </w:rPr>
          <w:t>gele</w:t>
        </w:r>
        <w:r w:rsidR="00046832" w:rsidRPr="00725BE5">
          <w:rPr>
            <w:rStyle w:val="Hyperlink"/>
            <w:rFonts w:ascii="Arial" w:hAnsi="Arial" w:cs="Arial"/>
            <w:szCs w:val="18"/>
            <w:lang w:val="ru-RU"/>
          </w:rPr>
          <w:t>-</w:t>
        </w:r>
        <w:r w:rsidR="00046832" w:rsidRPr="005E4A7E">
          <w:rPr>
            <w:rStyle w:val="Hyperlink"/>
            <w:rFonts w:ascii="Arial" w:hAnsi="Arial" w:cs="Arial"/>
            <w:szCs w:val="18"/>
            <w:lang w:val="nl-BE"/>
          </w:rPr>
          <w:t>doos</w:t>
        </w:r>
      </w:hyperlink>
      <w:r w:rsidR="00046832" w:rsidRPr="00725BE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расположена</w:t>
      </w:r>
      <w:r w:rsidRPr="00725BE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дополнительная</w:t>
      </w:r>
      <w:r w:rsidRPr="00725BE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информация о данном проекте. </w:t>
      </w:r>
      <w:r w:rsidR="00193AB7">
        <w:rPr>
          <w:rFonts w:ascii="Arial" w:hAnsi="Arial" w:cs="Arial"/>
          <w:color w:val="0D0D0D" w:themeColor="text1" w:themeTint="F2"/>
          <w:szCs w:val="18"/>
          <w:lang w:val="ru-RU"/>
        </w:rPr>
        <w:t>Там</w:t>
      </w:r>
      <w:r w:rsidR="00193AB7" w:rsidRPr="00193AB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193AB7">
        <w:rPr>
          <w:rFonts w:ascii="Arial" w:hAnsi="Arial" w:cs="Arial"/>
          <w:color w:val="0D0D0D" w:themeColor="text1" w:themeTint="F2"/>
          <w:szCs w:val="18"/>
          <w:lang w:val="ru-RU"/>
        </w:rPr>
        <w:t>же</w:t>
      </w:r>
      <w:r w:rsidR="00193AB7" w:rsidRPr="00193AB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193AB7">
        <w:rPr>
          <w:rFonts w:ascii="Arial" w:hAnsi="Arial" w:cs="Arial"/>
          <w:color w:val="0D0D0D" w:themeColor="text1" w:themeTint="F2"/>
          <w:szCs w:val="18"/>
          <w:lang w:val="ru-RU"/>
        </w:rPr>
        <w:t>доступны</w:t>
      </w:r>
      <w:r w:rsidR="00193AB7" w:rsidRPr="00193AB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193AB7">
        <w:rPr>
          <w:rFonts w:ascii="Arial" w:hAnsi="Arial" w:cs="Arial"/>
          <w:color w:val="0D0D0D" w:themeColor="text1" w:themeTint="F2"/>
          <w:szCs w:val="18"/>
          <w:lang w:val="ru-RU"/>
        </w:rPr>
        <w:t>бланки</w:t>
      </w:r>
      <w:r w:rsidR="00193AB7" w:rsidRPr="00193AB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193AB7">
        <w:rPr>
          <w:rFonts w:ascii="Arial" w:hAnsi="Arial" w:cs="Arial"/>
          <w:color w:val="0D0D0D" w:themeColor="text1" w:themeTint="F2"/>
          <w:szCs w:val="18"/>
          <w:lang w:val="ru-RU"/>
        </w:rPr>
        <w:t>формуляров, которые можно заполнить на компьютере или ноутбуке</w:t>
      </w:r>
      <w:r w:rsidR="005E6310">
        <w:rPr>
          <w:rFonts w:ascii="Arial" w:hAnsi="Arial" w:cs="Arial"/>
          <w:color w:val="0D0D0D" w:themeColor="text1" w:themeTint="F2"/>
          <w:szCs w:val="18"/>
          <w:lang w:val="ru-RU"/>
        </w:rPr>
        <w:t xml:space="preserve">, если вы предпочитаете вносить данные не вручную, а в электронном виде. 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В данные бланки</w:t>
      </w:r>
      <w:r w:rsidR="005E6310" w:rsidRPr="005E6310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5E6310">
        <w:rPr>
          <w:rFonts w:ascii="Arial" w:hAnsi="Arial" w:cs="Arial"/>
          <w:color w:val="0D0D0D" w:themeColor="text1" w:themeTint="F2"/>
          <w:szCs w:val="18"/>
          <w:lang w:val="ru-RU"/>
        </w:rPr>
        <w:t>можно</w:t>
      </w:r>
      <w:r w:rsidR="005E6310" w:rsidRPr="005E6310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вносить</w:t>
      </w:r>
      <w:r w:rsidR="005E6310">
        <w:rPr>
          <w:rFonts w:ascii="Arial" w:hAnsi="Arial" w:cs="Arial"/>
          <w:color w:val="0D0D0D" w:themeColor="text1" w:themeTint="F2"/>
          <w:szCs w:val="18"/>
          <w:lang w:val="ru-RU"/>
        </w:rPr>
        <w:t xml:space="preserve"> изменивш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уюся</w:t>
      </w:r>
      <w:r w:rsidR="005E6310">
        <w:rPr>
          <w:rFonts w:ascii="Arial" w:hAnsi="Arial" w:cs="Arial"/>
          <w:color w:val="0D0D0D" w:themeColor="text1" w:themeTint="F2"/>
          <w:szCs w:val="18"/>
          <w:lang w:val="ru-RU"/>
        </w:rPr>
        <w:t xml:space="preserve"> информаци</w:t>
      </w:r>
      <w:r w:rsidR="00A63CDD">
        <w:rPr>
          <w:rFonts w:ascii="Arial" w:hAnsi="Arial" w:cs="Arial"/>
          <w:color w:val="0D0D0D" w:themeColor="text1" w:themeTint="F2"/>
          <w:szCs w:val="18"/>
          <w:lang w:val="ru-RU"/>
        </w:rPr>
        <w:t>ю</w:t>
      </w:r>
      <w:r w:rsidR="005E6310">
        <w:rPr>
          <w:rFonts w:ascii="Arial" w:hAnsi="Arial" w:cs="Arial"/>
          <w:color w:val="0D0D0D" w:themeColor="text1" w:themeTint="F2"/>
          <w:szCs w:val="18"/>
          <w:lang w:val="ru-RU"/>
        </w:rPr>
        <w:t xml:space="preserve">. </w:t>
      </w:r>
      <w:r w:rsidR="00975FC7">
        <w:rPr>
          <w:rFonts w:ascii="Arial" w:hAnsi="Arial" w:cs="Arial"/>
          <w:color w:val="0D0D0D" w:themeColor="text1" w:themeTint="F2"/>
          <w:szCs w:val="18"/>
          <w:lang w:val="ru-RU"/>
        </w:rPr>
        <w:t>При</w:t>
      </w:r>
      <w:r w:rsidR="00975FC7"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975FC7">
        <w:rPr>
          <w:rFonts w:ascii="Arial" w:hAnsi="Arial" w:cs="Arial"/>
          <w:color w:val="0D0D0D" w:themeColor="text1" w:themeTint="F2"/>
          <w:szCs w:val="18"/>
          <w:lang w:val="ru-RU"/>
        </w:rPr>
        <w:t>невозможности</w:t>
      </w:r>
      <w:r w:rsidR="00975FC7"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975FC7">
        <w:rPr>
          <w:rFonts w:ascii="Arial" w:hAnsi="Arial" w:cs="Arial"/>
          <w:color w:val="0D0D0D" w:themeColor="text1" w:themeTint="F2"/>
          <w:szCs w:val="18"/>
          <w:lang w:val="ru-RU"/>
        </w:rPr>
        <w:t>распечатать</w:t>
      </w:r>
      <w:r w:rsidR="00975FC7"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975FC7">
        <w:rPr>
          <w:rFonts w:ascii="Arial" w:hAnsi="Arial" w:cs="Arial"/>
          <w:color w:val="0D0D0D" w:themeColor="text1" w:themeTint="F2"/>
          <w:szCs w:val="18"/>
          <w:lang w:val="ru-RU"/>
        </w:rPr>
        <w:t>формуляры самостоятельно обращайтесь за бланками в местные центры социального обслуживания Тюрнхоута (</w:t>
      </w:r>
      <w:r w:rsidR="00A05194" w:rsidRPr="003C5E68">
        <w:rPr>
          <w:rFonts w:ascii="Arial" w:hAnsi="Arial" w:cs="Arial"/>
          <w:szCs w:val="18"/>
          <w:lang w:val="nl-BE"/>
        </w:rPr>
        <w:t>lokale</w:t>
      </w:r>
      <w:r w:rsidR="00A05194" w:rsidRPr="00975FC7">
        <w:rPr>
          <w:rFonts w:ascii="Arial" w:hAnsi="Arial" w:cs="Arial"/>
          <w:szCs w:val="18"/>
          <w:lang w:val="ru-RU"/>
        </w:rPr>
        <w:t xml:space="preserve"> </w:t>
      </w:r>
      <w:r w:rsidR="00A05194" w:rsidRPr="003C5E68">
        <w:rPr>
          <w:rFonts w:ascii="Arial" w:hAnsi="Arial" w:cs="Arial"/>
          <w:szCs w:val="18"/>
          <w:lang w:val="nl-BE"/>
        </w:rPr>
        <w:t>dienstencentra</w:t>
      </w:r>
      <w:r w:rsidR="00975FC7">
        <w:rPr>
          <w:rFonts w:ascii="Arial" w:hAnsi="Arial" w:cs="Arial"/>
          <w:szCs w:val="18"/>
          <w:lang w:val="ru-RU"/>
        </w:rPr>
        <w:t>)</w:t>
      </w:r>
      <w:r w:rsidR="00A05194" w:rsidRPr="00975FC7">
        <w:rPr>
          <w:rFonts w:ascii="Arial" w:hAnsi="Arial" w:cs="Arial"/>
          <w:szCs w:val="18"/>
          <w:lang w:val="ru-RU"/>
        </w:rPr>
        <w:t xml:space="preserve">. </w:t>
      </w:r>
    </w:p>
    <w:p w14:paraId="518F3DF2" w14:textId="0F5880A3" w:rsidR="00046832" w:rsidRPr="00975FC7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7F484B78" w14:textId="404E989A" w:rsidR="00046832" w:rsidRPr="0016035E" w:rsidRDefault="00975FC7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Раздача</w:t>
      </w:r>
      <w:r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персональных</w:t>
      </w:r>
      <w:r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желтых</w:t>
      </w:r>
      <w:r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коробок</w:t>
      </w:r>
      <w:r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является</w:t>
      </w:r>
      <w:r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совместным</w:t>
      </w:r>
      <w:r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проектом</w:t>
      </w:r>
      <w:r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местных</w:t>
      </w:r>
      <w:r w:rsidRPr="00975FC7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советов </w:t>
      </w:r>
      <w:r w:rsidR="00046832" w:rsidRPr="005E4A7E">
        <w:rPr>
          <w:rFonts w:ascii="Arial" w:hAnsi="Arial" w:cs="Arial"/>
          <w:color w:val="0D0D0D" w:themeColor="text1" w:themeTint="F2"/>
          <w:szCs w:val="18"/>
          <w:lang w:val="nl-BE"/>
        </w:rPr>
        <w:t>n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ожилых граждан</w:t>
      </w:r>
      <w:r w:rsidR="00E4775B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CE49CC">
        <w:rPr>
          <w:rFonts w:ascii="Arial" w:hAnsi="Arial" w:cs="Arial"/>
          <w:color w:val="0D0D0D" w:themeColor="text1" w:themeTint="F2"/>
          <w:szCs w:val="18"/>
          <w:lang w:val="ru-RU"/>
        </w:rPr>
        <w:t>(</w:t>
      </w:r>
      <w:r w:rsidR="00CE49CC" w:rsidRPr="00A73F7A">
        <w:rPr>
          <w:rFonts w:ascii="Arial" w:hAnsi="Arial" w:cs="Arial"/>
          <w:color w:val="0D0D0D"/>
          <w:szCs w:val="18"/>
          <w:lang w:val="nl-BE"/>
        </w:rPr>
        <w:t>ouderenraden</w:t>
      </w:r>
      <w:r w:rsidR="00CE49CC">
        <w:rPr>
          <w:rFonts w:ascii="Arial" w:hAnsi="Arial" w:cs="Arial"/>
          <w:color w:val="0D0D0D"/>
          <w:szCs w:val="18"/>
          <w:lang w:val="ru-RU"/>
        </w:rPr>
        <w:t>)</w:t>
      </w:r>
      <w:r w:rsidR="00CE49CC" w:rsidRPr="00A73F7A">
        <w:rPr>
          <w:rFonts w:ascii="Arial" w:hAnsi="Arial" w:cs="Arial"/>
          <w:color w:val="0D0D0D"/>
          <w:szCs w:val="18"/>
          <w:lang w:val="ru-RU"/>
        </w:rPr>
        <w:t xml:space="preserve"> </w:t>
      </w:r>
      <w:r w:rsidR="00E4775B">
        <w:rPr>
          <w:rFonts w:ascii="Arial" w:hAnsi="Arial" w:cs="Arial"/>
          <w:color w:val="0D0D0D" w:themeColor="text1" w:themeTint="F2"/>
          <w:szCs w:val="18"/>
          <w:lang w:val="ru-RU"/>
        </w:rPr>
        <w:t>и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 региональной платформы по </w:t>
      </w:r>
      <w:r w:rsidR="00E4775B">
        <w:rPr>
          <w:rFonts w:ascii="Arial" w:hAnsi="Arial" w:cs="Arial"/>
          <w:color w:val="0D0D0D" w:themeColor="text1" w:themeTint="F2"/>
          <w:szCs w:val="18"/>
          <w:lang w:val="ru-RU"/>
        </w:rPr>
        <w:t xml:space="preserve">участию в </w:t>
      </w:r>
      <w:r w:rsidR="00CE49CC">
        <w:rPr>
          <w:rFonts w:ascii="Arial" w:hAnsi="Arial" w:cs="Arial"/>
          <w:color w:val="0D0D0D" w:themeColor="text1" w:themeTint="F2"/>
          <w:szCs w:val="18"/>
          <w:lang w:val="ru-RU"/>
        </w:rPr>
        <w:t xml:space="preserve">программе </w:t>
      </w:r>
      <w:r w:rsidR="00E4775B">
        <w:rPr>
          <w:rFonts w:ascii="Arial" w:hAnsi="Arial" w:cs="Arial"/>
          <w:color w:val="0D0D0D" w:themeColor="text1" w:themeTint="F2"/>
          <w:szCs w:val="18"/>
          <w:lang w:val="ru-RU"/>
        </w:rPr>
        <w:t>поддержк</w:t>
      </w:r>
      <w:r w:rsidR="00CE49CC">
        <w:rPr>
          <w:rFonts w:ascii="Arial" w:hAnsi="Arial" w:cs="Arial"/>
          <w:color w:val="0D0D0D" w:themeColor="text1" w:themeTint="F2"/>
          <w:szCs w:val="18"/>
          <w:lang w:val="ru-RU"/>
        </w:rPr>
        <w:t>и</w:t>
      </w:r>
      <w:r w:rsidR="00E4775B">
        <w:rPr>
          <w:rFonts w:ascii="Arial" w:hAnsi="Arial" w:cs="Arial"/>
          <w:color w:val="0D0D0D" w:themeColor="text1" w:themeTint="F2"/>
          <w:szCs w:val="18"/>
          <w:lang w:val="ru-RU"/>
        </w:rPr>
        <w:t xml:space="preserve"> пожилого населения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46832" w:rsidRPr="00E4775B">
        <w:rPr>
          <w:rFonts w:ascii="Arial" w:hAnsi="Arial" w:cs="Arial"/>
          <w:color w:val="0D0D0D" w:themeColor="text1" w:themeTint="F2"/>
          <w:szCs w:val="18"/>
          <w:lang w:val="ru-RU"/>
        </w:rPr>
        <w:t>(</w:t>
      </w:r>
      <w:r w:rsidR="00046832" w:rsidRPr="005E4A7E">
        <w:rPr>
          <w:rFonts w:ascii="Arial" w:hAnsi="Arial" w:cs="Arial"/>
          <w:color w:val="0D0D0D" w:themeColor="text1" w:themeTint="F2"/>
          <w:szCs w:val="18"/>
          <w:lang w:val="nl-BE"/>
        </w:rPr>
        <w:t>RPO</w:t>
      </w:r>
      <w:r w:rsidR="00046832" w:rsidRPr="00E4775B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046832" w:rsidRPr="005E4A7E">
        <w:rPr>
          <w:rFonts w:ascii="Arial" w:hAnsi="Arial" w:cs="Arial"/>
          <w:color w:val="0D0D0D" w:themeColor="text1" w:themeTint="F2"/>
          <w:szCs w:val="18"/>
          <w:lang w:val="nl-BE"/>
        </w:rPr>
        <w:t>Kempen</w:t>
      </w:r>
      <w:r w:rsidR="00046832" w:rsidRPr="00E4775B">
        <w:rPr>
          <w:rFonts w:ascii="Arial" w:hAnsi="Arial" w:cs="Arial"/>
          <w:color w:val="0D0D0D" w:themeColor="text1" w:themeTint="F2"/>
          <w:szCs w:val="18"/>
          <w:lang w:val="ru-RU"/>
        </w:rPr>
        <w:t xml:space="preserve">). </w:t>
      </w:r>
      <w:r w:rsidR="00CE49CC">
        <w:rPr>
          <w:rFonts w:ascii="Arial" w:hAnsi="Arial" w:cs="Arial"/>
          <w:color w:val="0D0D0D" w:themeColor="text1" w:themeTint="F2"/>
          <w:szCs w:val="18"/>
          <w:lang w:val="ru-RU"/>
        </w:rPr>
        <w:t>Инициаторы</w:t>
      </w:r>
      <w:r w:rsidR="00CE49CC" w:rsidRPr="0016035E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CE49CC">
        <w:rPr>
          <w:rFonts w:ascii="Arial" w:hAnsi="Arial" w:cs="Arial"/>
          <w:color w:val="0D0D0D" w:themeColor="text1" w:themeTint="F2"/>
          <w:szCs w:val="18"/>
          <w:lang w:val="ru-RU"/>
        </w:rPr>
        <w:t>проекта</w:t>
      </w:r>
      <w:r w:rsidR="00CE49CC" w:rsidRPr="0016035E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CE49CC">
        <w:rPr>
          <w:rFonts w:ascii="Arial" w:hAnsi="Arial" w:cs="Arial"/>
          <w:color w:val="0D0D0D" w:themeColor="text1" w:themeTint="F2"/>
          <w:szCs w:val="18"/>
          <w:lang w:val="ru-RU"/>
        </w:rPr>
        <w:t>сотрудничают</w:t>
      </w:r>
      <w:r w:rsidR="00CE49CC" w:rsidRPr="0016035E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CE49CC">
        <w:rPr>
          <w:rFonts w:ascii="Arial" w:hAnsi="Arial" w:cs="Arial"/>
          <w:color w:val="0D0D0D" w:themeColor="text1" w:themeTint="F2"/>
          <w:szCs w:val="18"/>
          <w:lang w:val="ru-RU"/>
        </w:rPr>
        <w:t>с</w:t>
      </w:r>
      <w:r w:rsidR="00CE49CC" w:rsidRPr="0016035E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CE49CC">
        <w:rPr>
          <w:rFonts w:ascii="Arial" w:hAnsi="Arial" w:cs="Arial"/>
          <w:color w:val="0D0D0D" w:themeColor="text1" w:themeTint="F2"/>
          <w:szCs w:val="18"/>
          <w:lang w:val="ru-RU"/>
        </w:rPr>
        <w:t>различными</w:t>
      </w:r>
      <w:r w:rsidR="00CE49CC" w:rsidRPr="0016035E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4728B5">
        <w:rPr>
          <w:rFonts w:ascii="Arial" w:hAnsi="Arial" w:cs="Arial"/>
          <w:color w:val="0D0D0D" w:themeColor="text1" w:themeTint="F2"/>
          <w:szCs w:val="18"/>
          <w:lang w:val="ru-RU"/>
        </w:rPr>
        <w:t>муниципалитетами</w:t>
      </w:r>
      <w:r w:rsidR="004728B5" w:rsidRPr="0016035E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4728B5">
        <w:rPr>
          <w:rFonts w:ascii="Arial" w:hAnsi="Arial" w:cs="Arial"/>
          <w:color w:val="0D0D0D" w:themeColor="text1" w:themeTint="F2"/>
          <w:szCs w:val="18"/>
          <w:lang w:val="ru-RU"/>
        </w:rPr>
        <w:t>Кемпена</w:t>
      </w:r>
      <w:r w:rsidR="00416FC0" w:rsidRPr="0016035E">
        <w:rPr>
          <w:rFonts w:ascii="Arial" w:hAnsi="Arial" w:cs="Arial"/>
          <w:color w:val="0D0D0D" w:themeColor="text1" w:themeTint="F2"/>
          <w:szCs w:val="18"/>
          <w:lang w:val="ru-RU"/>
        </w:rPr>
        <w:t xml:space="preserve">. </w:t>
      </w:r>
    </w:p>
    <w:p w14:paraId="138443A4" w14:textId="46AABCC9" w:rsidR="00046832" w:rsidRPr="0016035E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5423A698" w14:textId="20D7A2EC" w:rsidR="00046832" w:rsidRPr="004728B5" w:rsidRDefault="004728B5" w:rsidP="00046832">
      <w:pPr>
        <w:spacing w:line="276" w:lineRule="auto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С</w:t>
      </w:r>
      <w:r w:rsidRPr="004728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дополнительными</w:t>
      </w:r>
      <w:r w:rsidRPr="004728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вопросами</w:t>
      </w:r>
      <w:r w:rsidRPr="004728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обращайтесь</w:t>
      </w:r>
      <w:r w:rsidRPr="004728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к</w:t>
      </w:r>
      <w:r w:rsidRPr="004728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Верхувену</w:t>
      </w:r>
      <w:r w:rsidRPr="004728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Куну</w:t>
      </w:r>
      <w:r w:rsidR="00046832" w:rsidRPr="004728B5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Pr="004728B5">
        <w:rPr>
          <w:rFonts w:ascii="Arial" w:hAnsi="Arial" w:cs="Arial"/>
          <w:color w:val="0D0D0D" w:themeColor="text1" w:themeTint="F2"/>
          <w:szCs w:val="18"/>
          <w:lang w:val="ru-RU"/>
        </w:rPr>
        <w:t>(</w:t>
      </w:r>
      <w:r w:rsidR="00046832" w:rsidRPr="00414C98">
        <w:rPr>
          <w:rFonts w:ascii="Arial" w:hAnsi="Arial" w:cs="Arial"/>
          <w:iCs/>
          <w:szCs w:val="18"/>
          <w:lang w:val="nl-BE"/>
        </w:rPr>
        <w:t>Koen</w:t>
      </w:r>
      <w:r w:rsidR="00046832" w:rsidRPr="004728B5">
        <w:rPr>
          <w:rFonts w:ascii="Arial" w:hAnsi="Arial" w:cs="Arial"/>
          <w:iCs/>
          <w:szCs w:val="18"/>
          <w:lang w:val="ru-RU"/>
        </w:rPr>
        <w:t xml:space="preserve"> </w:t>
      </w:r>
      <w:r w:rsidR="00046832" w:rsidRPr="00414C98">
        <w:rPr>
          <w:rFonts w:ascii="Arial" w:hAnsi="Arial" w:cs="Arial"/>
          <w:iCs/>
          <w:szCs w:val="18"/>
          <w:lang w:val="nl-BE"/>
        </w:rPr>
        <w:t>Verhoeven</w:t>
      </w:r>
      <w:r w:rsidRPr="004728B5">
        <w:rPr>
          <w:rFonts w:ascii="Arial" w:hAnsi="Arial" w:cs="Arial"/>
          <w:iCs/>
          <w:szCs w:val="18"/>
          <w:lang w:val="ru-RU"/>
        </w:rPr>
        <w:t xml:space="preserve">): </w:t>
      </w:r>
      <w:r>
        <w:rPr>
          <w:rFonts w:ascii="Arial" w:hAnsi="Arial" w:cs="Arial"/>
          <w:iCs/>
          <w:szCs w:val="18"/>
          <w:lang w:val="ru-RU"/>
        </w:rPr>
        <w:t>по</w:t>
      </w:r>
      <w:r w:rsidRPr="004728B5">
        <w:rPr>
          <w:rFonts w:ascii="Arial" w:hAnsi="Arial" w:cs="Arial"/>
          <w:iCs/>
          <w:szCs w:val="18"/>
          <w:lang w:val="ru-RU"/>
        </w:rPr>
        <w:t xml:space="preserve"> </w:t>
      </w:r>
      <w:r>
        <w:rPr>
          <w:rFonts w:ascii="Arial" w:hAnsi="Arial" w:cs="Arial"/>
          <w:iCs/>
          <w:szCs w:val="18"/>
          <w:lang w:val="ru-RU"/>
        </w:rPr>
        <w:t xml:space="preserve">электронной почте </w:t>
      </w:r>
      <w:hyperlink r:id="rId14" w:history="1">
        <w:r w:rsidR="00046832" w:rsidRPr="00011A54">
          <w:rPr>
            <w:rStyle w:val="Hyperlink"/>
            <w:rFonts w:ascii="Arial" w:hAnsi="Arial" w:cs="Arial"/>
            <w:color w:val="auto"/>
            <w:szCs w:val="18"/>
            <w:lang w:val="nl-BE"/>
          </w:rPr>
          <w:t>koen</w:t>
        </w:r>
        <w:r w:rsidR="00046832" w:rsidRPr="004728B5">
          <w:rPr>
            <w:rStyle w:val="Hyperlink"/>
            <w:rFonts w:ascii="Arial" w:hAnsi="Arial" w:cs="Arial"/>
            <w:color w:val="auto"/>
            <w:szCs w:val="18"/>
            <w:lang w:val="ru-RU"/>
          </w:rPr>
          <w:t>.</w:t>
        </w:r>
        <w:r w:rsidR="00046832" w:rsidRPr="00011A54">
          <w:rPr>
            <w:rStyle w:val="Hyperlink"/>
            <w:rFonts w:ascii="Arial" w:hAnsi="Arial" w:cs="Arial"/>
            <w:color w:val="auto"/>
            <w:szCs w:val="18"/>
            <w:lang w:val="nl-BE"/>
          </w:rPr>
          <w:t>verhoeven</w:t>
        </w:r>
        <w:r w:rsidR="00046832" w:rsidRPr="004728B5">
          <w:rPr>
            <w:rStyle w:val="Hyperlink"/>
            <w:rFonts w:ascii="Arial" w:hAnsi="Arial" w:cs="Arial"/>
            <w:color w:val="auto"/>
            <w:szCs w:val="18"/>
            <w:lang w:val="ru-RU"/>
          </w:rPr>
          <w:t>@</w:t>
        </w:r>
        <w:r w:rsidR="00046832" w:rsidRPr="00011A54">
          <w:rPr>
            <w:rStyle w:val="Hyperlink"/>
            <w:rFonts w:ascii="Arial" w:hAnsi="Arial" w:cs="Arial"/>
            <w:color w:val="auto"/>
            <w:szCs w:val="18"/>
            <w:lang w:val="nl-BE"/>
          </w:rPr>
          <w:t>turnhout</w:t>
        </w:r>
        <w:r w:rsidR="00046832" w:rsidRPr="004728B5">
          <w:rPr>
            <w:rStyle w:val="Hyperlink"/>
            <w:rFonts w:ascii="Arial" w:hAnsi="Arial" w:cs="Arial"/>
            <w:color w:val="auto"/>
            <w:szCs w:val="18"/>
            <w:lang w:val="ru-RU"/>
          </w:rPr>
          <w:t>.</w:t>
        </w:r>
        <w:r w:rsidR="00046832" w:rsidRPr="00011A54">
          <w:rPr>
            <w:rStyle w:val="Hyperlink"/>
            <w:rFonts w:ascii="Arial" w:hAnsi="Arial" w:cs="Arial"/>
            <w:color w:val="auto"/>
            <w:szCs w:val="18"/>
            <w:lang w:val="nl-BE"/>
          </w:rPr>
          <w:t>be</w:t>
        </w:r>
      </w:hyperlink>
      <w:r w:rsidR="00046832" w:rsidRPr="004728B5">
        <w:rPr>
          <w:rFonts w:ascii="Arial" w:hAnsi="Arial" w:cs="Arial"/>
          <w:szCs w:val="18"/>
          <w:lang w:val="ru-RU"/>
        </w:rPr>
        <w:t xml:space="preserve"> </w:t>
      </w:r>
      <w:r>
        <w:rPr>
          <w:rFonts w:ascii="Arial" w:hAnsi="Arial" w:cs="Arial"/>
          <w:szCs w:val="18"/>
          <w:lang w:val="ru-RU"/>
        </w:rPr>
        <w:t>или по телефону</w:t>
      </w:r>
      <w:r w:rsidR="00046832" w:rsidRPr="004728B5">
        <w:rPr>
          <w:rFonts w:ascii="Arial" w:hAnsi="Arial" w:cs="Arial"/>
          <w:szCs w:val="18"/>
          <w:lang w:val="ru-RU"/>
        </w:rPr>
        <w:t xml:space="preserve"> 014 40 96 30 </w:t>
      </w:r>
      <w:r>
        <w:rPr>
          <w:rFonts w:ascii="Arial" w:hAnsi="Arial" w:cs="Arial"/>
          <w:szCs w:val="18"/>
          <w:lang w:val="ru-RU"/>
        </w:rPr>
        <w:t>или</w:t>
      </w:r>
      <w:r w:rsidR="00046832" w:rsidRPr="004728B5">
        <w:rPr>
          <w:rFonts w:ascii="Arial" w:hAnsi="Arial" w:cs="Arial"/>
          <w:szCs w:val="18"/>
          <w:lang w:val="ru-RU"/>
        </w:rPr>
        <w:t xml:space="preserve"> 0471 85 16 53.</w:t>
      </w:r>
    </w:p>
    <w:p w14:paraId="76BB0203" w14:textId="12FB1194" w:rsidR="00046832" w:rsidRPr="004728B5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7F492366" w14:textId="56526C58" w:rsidR="00046832" w:rsidRPr="004728B5" w:rsidRDefault="00046832" w:rsidP="00046832">
      <w:pPr>
        <w:spacing w:line="276" w:lineRule="auto"/>
        <w:jc w:val="right"/>
        <w:rPr>
          <w:rFonts w:ascii="Arial" w:hAnsi="Arial" w:cs="Arial"/>
          <w:color w:val="0D0D0D" w:themeColor="text1" w:themeTint="F2"/>
          <w:szCs w:val="18"/>
          <w:lang w:val="ru-RU"/>
        </w:rPr>
      </w:pPr>
    </w:p>
    <w:p w14:paraId="33DFF911" w14:textId="65151187" w:rsidR="00046832" w:rsidRPr="0016035E" w:rsidRDefault="004728B5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С</w:t>
      </w:r>
      <w:r w:rsidRPr="0016035E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уважением</w:t>
      </w:r>
      <w:r w:rsidRPr="0016035E">
        <w:rPr>
          <w:rFonts w:ascii="Arial" w:hAnsi="Arial" w:cs="Arial"/>
          <w:color w:val="0D0D0D" w:themeColor="text1" w:themeTint="F2"/>
          <w:szCs w:val="18"/>
          <w:lang w:val="ru-RU"/>
        </w:rPr>
        <w:t>,</w:t>
      </w:r>
    </w:p>
    <w:p w14:paraId="3262C224" w14:textId="2EE163AC" w:rsidR="005E1D18" w:rsidRPr="0016035E" w:rsidRDefault="005E1D18" w:rsidP="00046832">
      <w:pPr>
        <w:pStyle w:val="Turnhoutbodytekst"/>
        <w:rPr>
          <w:lang w:val="ru-RU"/>
        </w:rPr>
      </w:pPr>
    </w:p>
    <w:p w14:paraId="2E9DFDDB" w14:textId="77777777" w:rsidR="0021444B" w:rsidRPr="0016035E" w:rsidRDefault="0021444B" w:rsidP="009F240E">
      <w:pPr>
        <w:spacing w:line="276" w:lineRule="auto"/>
        <w:rPr>
          <w:rFonts w:ascii="Arial" w:hAnsi="Arial" w:cs="Arial"/>
          <w:color w:val="0D0D0D" w:themeColor="text1" w:themeTint="F2"/>
          <w:sz w:val="16"/>
          <w:szCs w:val="16"/>
          <w:lang w:val="ru-RU"/>
        </w:rPr>
      </w:pPr>
    </w:p>
    <w:p w14:paraId="12382D44" w14:textId="691C261B" w:rsidR="00046832" w:rsidRPr="00DE0C27" w:rsidRDefault="003403C5" w:rsidP="009F240E">
      <w:pPr>
        <w:spacing w:line="276" w:lineRule="auto"/>
        <w:rPr>
          <w:rFonts w:ascii="Arial" w:hAnsi="Arial" w:cs="Arial"/>
          <w:color w:val="0D0D0D" w:themeColor="text1" w:themeTint="F2"/>
          <w:sz w:val="16"/>
          <w:szCs w:val="16"/>
          <w:lang w:val="en-GB"/>
        </w:rPr>
      </w:pP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Перевод</w:t>
      </w:r>
      <w:r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данного</w:t>
      </w:r>
      <w:r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письма</w:t>
      </w:r>
      <w:r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на</w:t>
      </w:r>
      <w:r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французский</w:t>
      </w:r>
      <w:r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, </w:t>
      </w: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английский</w:t>
      </w:r>
      <w:r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и</w:t>
      </w:r>
      <w:r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другие</w:t>
      </w:r>
      <w:r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языки</w:t>
      </w:r>
      <w:r w:rsidR="00046832"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>расположен на сайте</w:t>
      </w:r>
      <w:r w:rsidR="00046832"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 </w:t>
      </w:r>
      <w:bookmarkStart w:id="1" w:name="_Hlk61610071"/>
      <w:r w:rsidR="00046832" w:rsidRPr="00DE0C27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nl-BE"/>
        </w:rPr>
        <w:t>www</w:t>
      </w:r>
      <w:r w:rsidR="00046832" w:rsidRPr="003403C5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ru-RU"/>
        </w:rPr>
        <w:t>.</w:t>
      </w:r>
      <w:r w:rsidR="00046832" w:rsidRPr="00DE0C27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nl-BE"/>
        </w:rPr>
        <w:t>turnhout</w:t>
      </w:r>
      <w:r w:rsidR="00046832" w:rsidRPr="003403C5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ru-RU"/>
        </w:rPr>
        <w:t>.</w:t>
      </w:r>
      <w:r w:rsidR="00046832" w:rsidRPr="00DE0C27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nl-BE"/>
        </w:rPr>
        <w:t>be</w:t>
      </w:r>
      <w:r w:rsidR="00046832" w:rsidRPr="003403C5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ru-RU"/>
        </w:rPr>
        <w:t>/</w:t>
      </w:r>
      <w:r w:rsidR="00046832" w:rsidRPr="00DE0C27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nl-BE"/>
        </w:rPr>
        <w:t>gele</w:t>
      </w:r>
      <w:r w:rsidR="00046832" w:rsidRPr="003403C5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ru-RU"/>
        </w:rPr>
        <w:t>-</w:t>
      </w:r>
      <w:r w:rsidR="00046832" w:rsidRPr="00DE0C27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nl-BE"/>
        </w:rPr>
        <w:t>doos</w:t>
      </w:r>
      <w:bookmarkEnd w:id="1"/>
      <w:r w:rsidR="00046832"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t xml:space="preserve">. </w:t>
      </w:r>
      <w:r w:rsidR="00046832" w:rsidRPr="003403C5">
        <w:rPr>
          <w:rFonts w:ascii="Arial" w:hAnsi="Arial" w:cs="Arial"/>
          <w:color w:val="0D0D0D" w:themeColor="text1" w:themeTint="F2"/>
          <w:sz w:val="16"/>
          <w:szCs w:val="16"/>
          <w:lang w:val="ru-RU"/>
        </w:rPr>
        <w:br/>
      </w:r>
      <w:r w:rsidR="00046832" w:rsidRPr="00E741C5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You can find a translation of this letter in English, in French and in several other languages at </w:t>
      </w:r>
      <w:r w:rsidR="00DE0C27" w:rsidRPr="00E741C5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br/>
      </w:r>
      <w:r w:rsidR="00046832" w:rsidRPr="00E741C5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en-GB"/>
        </w:rPr>
        <w:t>www.turnhout.be/gele-doos</w:t>
      </w:r>
      <w:r w:rsidR="00046832" w:rsidRPr="00E741C5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. </w:t>
      </w:r>
      <w:r w:rsidR="00046832" w:rsidRPr="00E741C5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br/>
        <w:t xml:space="preserve">Vous trouverez une traduction de cette lettre en français, en anglais et dans d’autres langues à l’adresse </w:t>
      </w:r>
      <w:r w:rsidR="00046832" w:rsidRPr="00E741C5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en-GB"/>
        </w:rPr>
        <w:t>www.turnhout.be/gele-doos</w:t>
      </w:r>
      <w:r w:rsidR="00046832" w:rsidRPr="00E741C5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.</w:t>
      </w:r>
    </w:p>
    <w:p w14:paraId="102D4F2A" w14:textId="147AEF90" w:rsidR="00046832" w:rsidRPr="005E4A7E" w:rsidRDefault="00DA65FE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en-GB"/>
        </w:rPr>
      </w:pPr>
      <w:r w:rsidRPr="005E4A7E">
        <w:rPr>
          <w:rFonts w:ascii="Arial" w:hAnsi="Arial" w:cs="Arial"/>
          <w:noProof/>
          <w:color w:val="0D0D0D" w:themeColor="text1" w:themeTint="F2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2364F" wp14:editId="65BA5E1F">
                <wp:simplePos x="0" y="0"/>
                <wp:positionH relativeFrom="page">
                  <wp:align>center</wp:align>
                </wp:positionH>
                <wp:positionV relativeFrom="paragraph">
                  <wp:posOffset>191770</wp:posOffset>
                </wp:positionV>
                <wp:extent cx="6115050" cy="44450"/>
                <wp:effectExtent l="0" t="0" r="19050" b="317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444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82B3F" id="Rechte verbindingslijn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5.1pt" to="481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" strokecolor="black [3200]">
                <v:stroke dashstyle="dash"/>
                <w10:wrap anchorx="page"/>
              </v:line>
            </w:pict>
          </mc:Fallback>
        </mc:AlternateContent>
      </w:r>
    </w:p>
    <w:p w14:paraId="3542C058" w14:textId="27345298" w:rsidR="00046832" w:rsidRPr="005E4A7E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en-GB"/>
        </w:rPr>
      </w:pPr>
    </w:p>
    <w:p w14:paraId="2B508E2A" w14:textId="7B1429DD" w:rsidR="00046832" w:rsidRPr="00007059" w:rsidRDefault="00007059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  <w:r>
        <w:rPr>
          <w:rFonts w:ascii="Arial" w:hAnsi="Arial" w:cs="Arial"/>
          <w:color w:val="0D0D0D" w:themeColor="text1" w:themeTint="F2"/>
          <w:szCs w:val="18"/>
          <w:lang w:val="ru-RU"/>
        </w:rPr>
        <w:t>При вручении данного отрывного талона выдается персональная желтая коробка</w:t>
      </w:r>
      <w:r w:rsidR="00046832"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.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Ее</w:t>
      </w:r>
      <w:r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можно</w:t>
      </w:r>
      <w:r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получить</w:t>
      </w:r>
      <w:r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в</w:t>
      </w:r>
      <w:r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соседней</w:t>
      </w:r>
      <w:r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аптеке</w:t>
      </w:r>
      <w:r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,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у</w:t>
      </w:r>
      <w:r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 xml:space="preserve">дежурного службы социальной помощи по адресу </w:t>
      </w:r>
      <w:r w:rsidR="00DC3AAB">
        <w:rPr>
          <w:rFonts w:ascii="Arial" w:hAnsi="Arial" w:cs="Arial"/>
          <w:color w:val="0D0D0D" w:themeColor="text1" w:themeTint="F2"/>
          <w:szCs w:val="18"/>
          <w:lang w:val="nl-BE"/>
        </w:rPr>
        <w:t>Stationstraat</w:t>
      </w:r>
      <w:r w:rsidR="00DC3AAB"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80 </w:t>
      </w:r>
      <w:r w:rsidR="00DC3AAB">
        <w:rPr>
          <w:rFonts w:ascii="Arial" w:hAnsi="Arial" w:cs="Arial"/>
          <w:color w:val="0D0D0D" w:themeColor="text1" w:themeTint="F2"/>
          <w:szCs w:val="18"/>
          <w:lang w:val="nl-BE"/>
        </w:rPr>
        <w:t>bus</w:t>
      </w:r>
      <w:r w:rsidR="00DC3AAB"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5 </w:t>
      </w:r>
      <w:r>
        <w:rPr>
          <w:rFonts w:ascii="Arial" w:hAnsi="Arial" w:cs="Arial"/>
          <w:color w:val="0D0D0D" w:themeColor="text1" w:themeTint="F2"/>
          <w:szCs w:val="18"/>
          <w:lang w:val="ru-RU"/>
        </w:rPr>
        <w:t>или в муниципалитете по адресу</w:t>
      </w:r>
      <w:r w:rsidR="00DC3AAB"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DC3AAB">
        <w:rPr>
          <w:rFonts w:ascii="Arial" w:hAnsi="Arial" w:cs="Arial"/>
          <w:color w:val="0D0D0D" w:themeColor="text1" w:themeTint="F2"/>
          <w:szCs w:val="18"/>
          <w:lang w:val="nl-BE"/>
        </w:rPr>
        <w:t>Campus</w:t>
      </w:r>
      <w:r w:rsidR="00DC3AAB"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</w:t>
      </w:r>
      <w:r w:rsidR="00DC3AAB">
        <w:rPr>
          <w:rFonts w:ascii="Arial" w:hAnsi="Arial" w:cs="Arial"/>
          <w:color w:val="0D0D0D" w:themeColor="text1" w:themeTint="F2"/>
          <w:szCs w:val="18"/>
          <w:lang w:val="nl-BE"/>
        </w:rPr>
        <w:t>Blairon</w:t>
      </w:r>
      <w:r w:rsidR="00DC3AAB" w:rsidRPr="00007059">
        <w:rPr>
          <w:rFonts w:ascii="Arial" w:hAnsi="Arial" w:cs="Arial"/>
          <w:color w:val="0D0D0D" w:themeColor="text1" w:themeTint="F2"/>
          <w:szCs w:val="18"/>
          <w:lang w:val="ru-RU"/>
        </w:rPr>
        <w:t xml:space="preserve"> 200. </w:t>
      </w:r>
    </w:p>
    <w:p w14:paraId="354E6AAB" w14:textId="77777777" w:rsidR="0021444B" w:rsidRDefault="0021444B" w:rsidP="00046832">
      <w:pPr>
        <w:spacing w:line="276" w:lineRule="auto"/>
        <w:rPr>
          <w:rFonts w:ascii="Arial" w:hAnsi="Arial" w:cs="Arial"/>
          <w:b/>
          <w:bCs/>
          <w:color w:val="0D0D0D" w:themeColor="text1" w:themeTint="F2"/>
          <w:szCs w:val="18"/>
          <w:lang w:val="ru-RU"/>
        </w:rPr>
      </w:pPr>
    </w:p>
    <w:p w14:paraId="334E1A23" w14:textId="1C5EF6CB" w:rsidR="00046832" w:rsidRPr="00255045" w:rsidRDefault="00007059" w:rsidP="00046832">
      <w:pPr>
        <w:spacing w:line="276" w:lineRule="auto"/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</w:pPr>
      <w:r>
        <w:rPr>
          <w:rFonts w:ascii="Arial" w:hAnsi="Arial" w:cs="Arial"/>
          <w:b/>
          <w:bCs/>
          <w:color w:val="0D0D0D" w:themeColor="text1" w:themeTint="F2"/>
          <w:szCs w:val="18"/>
          <w:lang w:val="ru-RU"/>
        </w:rPr>
        <w:t>Фамилия и имя</w:t>
      </w:r>
      <w:r w:rsidR="00046832" w:rsidRPr="00255045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 xml:space="preserve">: </w:t>
      </w:r>
      <w:r w:rsidR="00046832" w:rsidRPr="00255045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ab/>
      </w:r>
      <w:r w:rsidR="00046832" w:rsidRPr="00255045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br/>
      </w:r>
    </w:p>
    <w:p w14:paraId="76C25CC5" w14:textId="17EAAE33" w:rsidR="00007059" w:rsidRDefault="00007059" w:rsidP="00DC3AAB">
      <w:pPr>
        <w:spacing w:line="276" w:lineRule="auto"/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</w:pPr>
      <w:r>
        <w:rPr>
          <w:rFonts w:ascii="Arial" w:hAnsi="Arial" w:cs="Arial"/>
          <w:b/>
          <w:bCs/>
          <w:color w:val="0D0D0D" w:themeColor="text1" w:themeTint="F2"/>
          <w:szCs w:val="18"/>
          <w:lang w:val="ru-RU"/>
        </w:rPr>
        <w:t>адрес</w:t>
      </w:r>
      <w:r w:rsidR="00046832" w:rsidRPr="00255045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>:</w:t>
      </w:r>
      <w:r w:rsidR="00046832" w:rsidRPr="00255045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ab/>
      </w:r>
      <w:r w:rsidR="00046832" w:rsidRPr="00255045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ab/>
      </w:r>
    </w:p>
    <w:p w14:paraId="6EEB3055" w14:textId="21298610" w:rsidR="00E67D73" w:rsidRPr="00007059" w:rsidRDefault="00E67D73" w:rsidP="00DC3AAB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ru-RU"/>
        </w:rPr>
      </w:pPr>
    </w:p>
    <w:sectPr w:rsidR="00E67D73" w:rsidRPr="00007059" w:rsidSect="001D44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5D4E" w14:textId="77777777" w:rsidR="005F537E" w:rsidRDefault="005F537E" w:rsidP="00110F84">
      <w:r>
        <w:separator/>
      </w:r>
    </w:p>
  </w:endnote>
  <w:endnote w:type="continuationSeparator" w:id="0">
    <w:p w14:paraId="4A2DC141" w14:textId="77777777" w:rsidR="005F537E" w:rsidRDefault="005F537E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8262" w14:textId="77777777" w:rsidR="0016035E" w:rsidRDefault="001603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C652" w14:textId="6922E53B" w:rsidR="0016035E" w:rsidRDefault="0016035E" w:rsidP="0016035E">
    <w:pPr>
      <w:spacing w:line="276" w:lineRule="auto"/>
      <w:rPr>
        <w:rFonts w:ascii="Arial" w:hAnsi="Arial" w:cs="Arial"/>
        <w:b/>
        <w:color w:val="0D0D0D" w:themeColor="text1" w:themeTint="F2"/>
        <w:szCs w:val="18"/>
        <w:lang w:val="nl-BE"/>
      </w:rPr>
    </w:pPr>
    <w:bookmarkStart w:id="2" w:name="_Hlk52449307"/>
    <w:bookmarkStart w:id="3" w:name="_Hlk52449308"/>
    <w:r>
      <w:t>Vertaling Nederlands-Russisch. Deze vertaling mag enkel verspreid worden met de originele brontekst.</w:t>
    </w:r>
  </w:p>
  <w:p w14:paraId="6E4DDD49" w14:textId="77777777" w:rsidR="0023212A" w:rsidRDefault="00FF20EB" w:rsidP="00A64E79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4384" behindDoc="1" locked="1" layoutInCell="1" allowOverlap="1" wp14:anchorId="515296FF" wp14:editId="68779884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ECFF" w14:textId="77777777" w:rsidR="00074F2D" w:rsidRDefault="00711832" w:rsidP="00A64E79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2336" behindDoc="1" locked="1" layoutInCell="1" allowOverlap="1" wp14:anchorId="171F796A" wp14:editId="2D81A6DC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42400" cy="468000"/>
          <wp:effectExtent l="0" t="0" r="0" b="8255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D17B" w14:textId="77777777" w:rsidR="005F537E" w:rsidRDefault="005F537E" w:rsidP="00110F84">
      <w:r>
        <w:separator/>
      </w:r>
    </w:p>
  </w:footnote>
  <w:footnote w:type="continuationSeparator" w:id="0">
    <w:p w14:paraId="540A6379" w14:textId="77777777" w:rsidR="005F537E" w:rsidRDefault="005F537E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DE76" w14:textId="77777777" w:rsidR="0016035E" w:rsidRDefault="001603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C0F2" w14:textId="77777777" w:rsidR="00FF20EB" w:rsidRDefault="00FF20EB" w:rsidP="00A64E7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3360" behindDoc="1" locked="1" layoutInCell="1" allowOverlap="1" wp14:anchorId="38700F21" wp14:editId="3E014220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D529" w14:textId="77777777" w:rsidR="00074F2D" w:rsidRDefault="00711832" w:rsidP="00A64E79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1" layoutInCell="1" allowOverlap="1" wp14:anchorId="4F22DEA9" wp14:editId="07C4EA04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  <w:lang w:eastAsia="nl-NL"/>
      </w:rPr>
      <w:drawing>
        <wp:anchor distT="0" distB="0" distL="114300" distR="114300" simplePos="0" relativeHeight="251660288" behindDoc="1" locked="1" layoutInCell="1" allowOverlap="1" wp14:anchorId="28524F28" wp14:editId="78B371BE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195C"/>
    <w:multiLevelType w:val="hybridMultilevel"/>
    <w:tmpl w:val="4792FA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643037">
    <w:abstractNumId w:val="0"/>
  </w:num>
  <w:num w:numId="2" w16cid:durableId="744835340">
    <w:abstractNumId w:val="1"/>
  </w:num>
  <w:num w:numId="3" w16cid:durableId="755370790">
    <w:abstractNumId w:val="4"/>
  </w:num>
  <w:num w:numId="4" w16cid:durableId="608857844">
    <w:abstractNumId w:val="2"/>
  </w:num>
  <w:num w:numId="5" w16cid:durableId="1937058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D9"/>
    <w:rsid w:val="000027E7"/>
    <w:rsid w:val="00007059"/>
    <w:rsid w:val="00011A54"/>
    <w:rsid w:val="00025844"/>
    <w:rsid w:val="00025C52"/>
    <w:rsid w:val="00031A0D"/>
    <w:rsid w:val="00033E09"/>
    <w:rsid w:val="0003608A"/>
    <w:rsid w:val="00046832"/>
    <w:rsid w:val="00060BB9"/>
    <w:rsid w:val="00074F2D"/>
    <w:rsid w:val="000766BD"/>
    <w:rsid w:val="000822F7"/>
    <w:rsid w:val="00086E96"/>
    <w:rsid w:val="000901D6"/>
    <w:rsid w:val="00090B0E"/>
    <w:rsid w:val="000B6C06"/>
    <w:rsid w:val="000F0A4E"/>
    <w:rsid w:val="000F29DF"/>
    <w:rsid w:val="000F3C51"/>
    <w:rsid w:val="00101DAE"/>
    <w:rsid w:val="00104756"/>
    <w:rsid w:val="00110F84"/>
    <w:rsid w:val="00111FAB"/>
    <w:rsid w:val="00122043"/>
    <w:rsid w:val="00127421"/>
    <w:rsid w:val="00150F5E"/>
    <w:rsid w:val="0016035E"/>
    <w:rsid w:val="00175746"/>
    <w:rsid w:val="00184BE9"/>
    <w:rsid w:val="00193AB7"/>
    <w:rsid w:val="00196597"/>
    <w:rsid w:val="001A4560"/>
    <w:rsid w:val="001C0DC8"/>
    <w:rsid w:val="001C5CD7"/>
    <w:rsid w:val="001C6F29"/>
    <w:rsid w:val="001D4482"/>
    <w:rsid w:val="001D5CA6"/>
    <w:rsid w:val="001D77C1"/>
    <w:rsid w:val="001E0F82"/>
    <w:rsid w:val="001F1A07"/>
    <w:rsid w:val="001F73B8"/>
    <w:rsid w:val="0021444B"/>
    <w:rsid w:val="0023212A"/>
    <w:rsid w:val="00233CD9"/>
    <w:rsid w:val="00250080"/>
    <w:rsid w:val="00254B5F"/>
    <w:rsid w:val="00255045"/>
    <w:rsid w:val="00257B0D"/>
    <w:rsid w:val="00266BEF"/>
    <w:rsid w:val="00270D75"/>
    <w:rsid w:val="00273168"/>
    <w:rsid w:val="00284145"/>
    <w:rsid w:val="002910FC"/>
    <w:rsid w:val="002949B3"/>
    <w:rsid w:val="002A6F1E"/>
    <w:rsid w:val="002D7F0E"/>
    <w:rsid w:val="002E3FEC"/>
    <w:rsid w:val="00315C6B"/>
    <w:rsid w:val="003403C5"/>
    <w:rsid w:val="0034566B"/>
    <w:rsid w:val="003474E0"/>
    <w:rsid w:val="0035142D"/>
    <w:rsid w:val="00355206"/>
    <w:rsid w:val="00381F9D"/>
    <w:rsid w:val="0038384D"/>
    <w:rsid w:val="003A39F0"/>
    <w:rsid w:val="003C050D"/>
    <w:rsid w:val="003C5E68"/>
    <w:rsid w:val="003D00F9"/>
    <w:rsid w:val="003D5C3E"/>
    <w:rsid w:val="003E00C0"/>
    <w:rsid w:val="003F3A9E"/>
    <w:rsid w:val="00406475"/>
    <w:rsid w:val="00414C98"/>
    <w:rsid w:val="00416FC0"/>
    <w:rsid w:val="00431417"/>
    <w:rsid w:val="004359D6"/>
    <w:rsid w:val="00436316"/>
    <w:rsid w:val="00441BBE"/>
    <w:rsid w:val="00450783"/>
    <w:rsid w:val="0045255D"/>
    <w:rsid w:val="0046684B"/>
    <w:rsid w:val="004728B5"/>
    <w:rsid w:val="00473FC2"/>
    <w:rsid w:val="00483868"/>
    <w:rsid w:val="00492B67"/>
    <w:rsid w:val="004A5FCF"/>
    <w:rsid w:val="004C10D8"/>
    <w:rsid w:val="004D5F1E"/>
    <w:rsid w:val="004F3A59"/>
    <w:rsid w:val="00516E5B"/>
    <w:rsid w:val="00524415"/>
    <w:rsid w:val="005245DE"/>
    <w:rsid w:val="00532C82"/>
    <w:rsid w:val="005358DD"/>
    <w:rsid w:val="00550295"/>
    <w:rsid w:val="00564E17"/>
    <w:rsid w:val="00566CAF"/>
    <w:rsid w:val="0057012B"/>
    <w:rsid w:val="00576C19"/>
    <w:rsid w:val="00581D13"/>
    <w:rsid w:val="00585F24"/>
    <w:rsid w:val="005B6C14"/>
    <w:rsid w:val="005D029D"/>
    <w:rsid w:val="005D75A5"/>
    <w:rsid w:val="005E1D18"/>
    <w:rsid w:val="005E6310"/>
    <w:rsid w:val="005F537E"/>
    <w:rsid w:val="005F7735"/>
    <w:rsid w:val="006005F1"/>
    <w:rsid w:val="00617147"/>
    <w:rsid w:val="00643E44"/>
    <w:rsid w:val="006512AA"/>
    <w:rsid w:val="00655CFC"/>
    <w:rsid w:val="006643DA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21169"/>
    <w:rsid w:val="00725BE5"/>
    <w:rsid w:val="00740594"/>
    <w:rsid w:val="007802EA"/>
    <w:rsid w:val="007932BC"/>
    <w:rsid w:val="00795360"/>
    <w:rsid w:val="007A04E0"/>
    <w:rsid w:val="007A4CB3"/>
    <w:rsid w:val="007A5CA7"/>
    <w:rsid w:val="007B4759"/>
    <w:rsid w:val="007B5045"/>
    <w:rsid w:val="007E191F"/>
    <w:rsid w:val="007E4D7B"/>
    <w:rsid w:val="00807F1C"/>
    <w:rsid w:val="008152A8"/>
    <w:rsid w:val="00833933"/>
    <w:rsid w:val="00842A88"/>
    <w:rsid w:val="00846CC4"/>
    <w:rsid w:val="00862AD5"/>
    <w:rsid w:val="00864E97"/>
    <w:rsid w:val="00883CC6"/>
    <w:rsid w:val="0089489C"/>
    <w:rsid w:val="008A2778"/>
    <w:rsid w:val="008A752A"/>
    <w:rsid w:val="008B5C72"/>
    <w:rsid w:val="008B63B8"/>
    <w:rsid w:val="008C18D4"/>
    <w:rsid w:val="008C5F0B"/>
    <w:rsid w:val="008E22C5"/>
    <w:rsid w:val="008F2ECB"/>
    <w:rsid w:val="008F4B4D"/>
    <w:rsid w:val="00913527"/>
    <w:rsid w:val="00920A32"/>
    <w:rsid w:val="00924836"/>
    <w:rsid w:val="00964923"/>
    <w:rsid w:val="009678E1"/>
    <w:rsid w:val="009709D0"/>
    <w:rsid w:val="00975FC7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9F240E"/>
    <w:rsid w:val="00A01494"/>
    <w:rsid w:val="00A05194"/>
    <w:rsid w:val="00A17968"/>
    <w:rsid w:val="00A51309"/>
    <w:rsid w:val="00A551B4"/>
    <w:rsid w:val="00A63CDD"/>
    <w:rsid w:val="00A64E79"/>
    <w:rsid w:val="00A85A20"/>
    <w:rsid w:val="00A90D35"/>
    <w:rsid w:val="00AA2D77"/>
    <w:rsid w:val="00AA5986"/>
    <w:rsid w:val="00AB1C88"/>
    <w:rsid w:val="00AB3556"/>
    <w:rsid w:val="00AC43C2"/>
    <w:rsid w:val="00AC6083"/>
    <w:rsid w:val="00AD3D2C"/>
    <w:rsid w:val="00AD407F"/>
    <w:rsid w:val="00AE430A"/>
    <w:rsid w:val="00AE53B0"/>
    <w:rsid w:val="00AF3E65"/>
    <w:rsid w:val="00B12921"/>
    <w:rsid w:val="00B42356"/>
    <w:rsid w:val="00B55E4E"/>
    <w:rsid w:val="00B86F9A"/>
    <w:rsid w:val="00B903F4"/>
    <w:rsid w:val="00BA2A8F"/>
    <w:rsid w:val="00BE7695"/>
    <w:rsid w:val="00C07D83"/>
    <w:rsid w:val="00C1377A"/>
    <w:rsid w:val="00C157C3"/>
    <w:rsid w:val="00C24B82"/>
    <w:rsid w:val="00C264DE"/>
    <w:rsid w:val="00C44507"/>
    <w:rsid w:val="00C56181"/>
    <w:rsid w:val="00C5637B"/>
    <w:rsid w:val="00C572CE"/>
    <w:rsid w:val="00C65870"/>
    <w:rsid w:val="00C8023B"/>
    <w:rsid w:val="00C93370"/>
    <w:rsid w:val="00CC0EFF"/>
    <w:rsid w:val="00CD1D2C"/>
    <w:rsid w:val="00CD40EB"/>
    <w:rsid w:val="00CD6E24"/>
    <w:rsid w:val="00CD7BC0"/>
    <w:rsid w:val="00CE23E6"/>
    <w:rsid w:val="00CE49CC"/>
    <w:rsid w:val="00CE79D9"/>
    <w:rsid w:val="00CF4990"/>
    <w:rsid w:val="00D04CD3"/>
    <w:rsid w:val="00D05093"/>
    <w:rsid w:val="00D07C31"/>
    <w:rsid w:val="00D20DC5"/>
    <w:rsid w:val="00D2691A"/>
    <w:rsid w:val="00D329C5"/>
    <w:rsid w:val="00D4120B"/>
    <w:rsid w:val="00D420F0"/>
    <w:rsid w:val="00D526AB"/>
    <w:rsid w:val="00D67709"/>
    <w:rsid w:val="00D7219F"/>
    <w:rsid w:val="00DA23F8"/>
    <w:rsid w:val="00DA65FE"/>
    <w:rsid w:val="00DC3AAB"/>
    <w:rsid w:val="00DE0C27"/>
    <w:rsid w:val="00DE0C60"/>
    <w:rsid w:val="00DE793A"/>
    <w:rsid w:val="00E12FB0"/>
    <w:rsid w:val="00E27A04"/>
    <w:rsid w:val="00E41758"/>
    <w:rsid w:val="00E466C4"/>
    <w:rsid w:val="00E4775B"/>
    <w:rsid w:val="00E47A15"/>
    <w:rsid w:val="00E50DE3"/>
    <w:rsid w:val="00E524C9"/>
    <w:rsid w:val="00E54D78"/>
    <w:rsid w:val="00E61AEF"/>
    <w:rsid w:val="00E67D73"/>
    <w:rsid w:val="00E70F2D"/>
    <w:rsid w:val="00E73B2E"/>
    <w:rsid w:val="00E73CB5"/>
    <w:rsid w:val="00E741C5"/>
    <w:rsid w:val="00E958F9"/>
    <w:rsid w:val="00EA2E94"/>
    <w:rsid w:val="00EA324A"/>
    <w:rsid w:val="00EB1C71"/>
    <w:rsid w:val="00EC2A78"/>
    <w:rsid w:val="00EE2366"/>
    <w:rsid w:val="00EF272A"/>
    <w:rsid w:val="00F0006A"/>
    <w:rsid w:val="00F0165B"/>
    <w:rsid w:val="00F2593F"/>
    <w:rsid w:val="00F267E2"/>
    <w:rsid w:val="00F44A64"/>
    <w:rsid w:val="00F4587A"/>
    <w:rsid w:val="00F50EB1"/>
    <w:rsid w:val="00F5375F"/>
    <w:rsid w:val="00F63210"/>
    <w:rsid w:val="00F815B3"/>
    <w:rsid w:val="00FA7621"/>
    <w:rsid w:val="00FC7484"/>
    <w:rsid w:val="00FE5368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C9810"/>
  <w15:docId w15:val="{F601E4E2-7876-49FB-9F1C-9C62EF37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character" w:styleId="Hyperlink">
    <w:name w:val="Hyperlink"/>
    <w:basedOn w:val="Standaardalinea-lettertype"/>
    <w:uiPriority w:val="99"/>
    <w:unhideWhenUsed/>
    <w:rsid w:val="00046832"/>
    <w:rPr>
      <w:color w:val="000000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6832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71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7147"/>
    <w:rPr>
      <w:rFonts w:ascii="Tahoma" w:hAnsi="Tahoma" w:cs="Tahoma"/>
      <w:sz w:val="16"/>
      <w:szCs w:val="16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elzijnszorgkempen.be/gele-doo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en.verhoeven@turnhout.b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8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ALI\Downloads\sjabloon-word_basisbrief_kleur_tekstsjabloon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07E3-E5D9-4CAC-8B3E-2262DA427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4AE8D-E5AD-494F-BB47-AD62E9118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18A37-F8FF-49EE-B28B-C7F4CA6C97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35911-575F-4A1B-859E-260F231F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sjabloon-word_basisbrief_kleur_tekstsjabloon</Template>
  <TotalTime>2</TotalTime>
  <Pages>2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</dc:creator>
  <cp:keywords/>
  <dc:description/>
  <cp:lastModifiedBy>Verhoeven Koen</cp:lastModifiedBy>
  <cp:revision>3</cp:revision>
  <cp:lastPrinted>2021-12-23T12:53:00Z</cp:lastPrinted>
  <dcterms:created xsi:type="dcterms:W3CDTF">2025-03-10T11:15:00Z</dcterms:created>
  <dcterms:modified xsi:type="dcterms:W3CDTF">2025-03-13T13:44:00Z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